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00" w:rsidRDefault="001C1179" w:rsidP="00920800">
      <w:pPr>
        <w:sectPr w:rsidR="009208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354627"/>
      <w:bookmarkStart w:id="1" w:name="_GoBack"/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20800" w:rsidRDefault="00920800" w:rsidP="00920800">
      <w:pPr>
        <w:spacing w:line="264" w:lineRule="auto"/>
        <w:ind w:left="120"/>
        <w:jc w:val="both"/>
      </w:pPr>
      <w:bookmarkStart w:id="2" w:name="block-26354626"/>
      <w:bookmarkEnd w:id="0"/>
      <w:r>
        <w:rPr>
          <w:b/>
          <w:color w:val="000000"/>
          <w:sz w:val="28"/>
        </w:rPr>
        <w:lastRenderedPageBreak/>
        <w:t>ПОЯСНИТЕЛЬНАЯ ЗАПИСКА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Pr="0006059B" w:rsidRDefault="00920800" w:rsidP="00920800">
      <w:pPr>
        <w:spacing w:line="264" w:lineRule="auto"/>
        <w:ind w:firstLine="600"/>
        <w:jc w:val="both"/>
      </w:pPr>
      <w:proofErr w:type="gramStart"/>
      <w:r w:rsidRPr="0006059B">
        <w:rPr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6059B">
        <w:rPr>
          <w:color w:val="000000"/>
          <w:sz w:val="28"/>
        </w:rPr>
        <w:t xml:space="preserve">»), а также </w:t>
      </w:r>
      <w:proofErr w:type="gramStart"/>
      <w:r w:rsidRPr="0006059B">
        <w:rPr>
          <w:color w:val="000000"/>
          <w:sz w:val="28"/>
        </w:rPr>
        <w:t>ориентирована</w:t>
      </w:r>
      <w:proofErr w:type="gramEnd"/>
      <w:r w:rsidRPr="0006059B">
        <w:rPr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920800" w:rsidRPr="0006059B" w:rsidRDefault="00920800" w:rsidP="00920800">
      <w:pPr>
        <w:spacing w:line="264" w:lineRule="auto"/>
        <w:ind w:left="120"/>
        <w:jc w:val="both"/>
      </w:pPr>
    </w:p>
    <w:p w:rsidR="00920800" w:rsidRPr="0006059B" w:rsidRDefault="00920800" w:rsidP="00920800">
      <w:pPr>
        <w:spacing w:line="264" w:lineRule="auto"/>
        <w:ind w:left="120"/>
        <w:jc w:val="both"/>
      </w:pPr>
      <w:r w:rsidRPr="0006059B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06059B">
        <w:rPr>
          <w:b/>
          <w:color w:val="000000"/>
          <w:sz w:val="28"/>
        </w:rPr>
        <w:t xml:space="preserve"> «РУССКИЙ ЯЗЫК»</w:t>
      </w:r>
    </w:p>
    <w:p w:rsidR="00920800" w:rsidRPr="0006059B" w:rsidRDefault="00920800" w:rsidP="00920800">
      <w:pPr>
        <w:spacing w:line="264" w:lineRule="auto"/>
        <w:ind w:left="120"/>
        <w:jc w:val="both"/>
      </w:pPr>
    </w:p>
    <w:p w:rsidR="00920800" w:rsidRPr="0006059B" w:rsidRDefault="00920800" w:rsidP="00920800">
      <w:pPr>
        <w:spacing w:line="264" w:lineRule="auto"/>
        <w:ind w:firstLine="600"/>
        <w:jc w:val="both"/>
      </w:pPr>
      <w:r w:rsidRPr="0006059B">
        <w:rPr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20800" w:rsidRPr="0006059B" w:rsidRDefault="00920800" w:rsidP="00920800">
      <w:pPr>
        <w:spacing w:line="264" w:lineRule="auto"/>
        <w:ind w:firstLine="600"/>
        <w:jc w:val="both"/>
      </w:pPr>
      <w:r w:rsidRPr="0006059B">
        <w:rPr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6059B">
        <w:rPr>
          <w:color w:val="000000"/>
          <w:sz w:val="28"/>
        </w:rPr>
        <w:t>обучающихся</w:t>
      </w:r>
      <w:proofErr w:type="gramEnd"/>
      <w:r w:rsidRPr="0006059B">
        <w:rPr>
          <w:color w:val="000000"/>
          <w:sz w:val="28"/>
        </w:rPr>
        <w:t xml:space="preserve"> по другим учебным предметам.</w:t>
      </w:r>
    </w:p>
    <w:p w:rsidR="00920800" w:rsidRPr="0006059B" w:rsidRDefault="00920800" w:rsidP="00920800">
      <w:pPr>
        <w:spacing w:line="264" w:lineRule="auto"/>
        <w:ind w:firstLine="600"/>
        <w:jc w:val="both"/>
      </w:pPr>
      <w:r w:rsidRPr="0006059B">
        <w:rPr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20800" w:rsidRPr="0006059B" w:rsidRDefault="00920800" w:rsidP="00920800">
      <w:pPr>
        <w:spacing w:line="264" w:lineRule="auto"/>
        <w:ind w:firstLine="600"/>
        <w:jc w:val="both"/>
      </w:pPr>
      <w:r w:rsidRPr="0006059B">
        <w:rPr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6059B">
        <w:rPr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20800" w:rsidRPr="0006059B" w:rsidRDefault="00920800" w:rsidP="00920800">
      <w:pPr>
        <w:spacing w:line="264" w:lineRule="auto"/>
        <w:ind w:firstLine="600"/>
        <w:jc w:val="both"/>
      </w:pPr>
      <w:r w:rsidRPr="0006059B">
        <w:rPr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20800" w:rsidRPr="0006059B" w:rsidRDefault="00920800" w:rsidP="00920800">
      <w:pPr>
        <w:spacing w:line="264" w:lineRule="auto"/>
        <w:ind w:left="120"/>
        <w:jc w:val="both"/>
      </w:pPr>
    </w:p>
    <w:p w:rsidR="00920800" w:rsidRPr="0006059B" w:rsidRDefault="00920800" w:rsidP="00920800">
      <w:pPr>
        <w:spacing w:line="264" w:lineRule="auto"/>
        <w:ind w:left="120"/>
        <w:jc w:val="both"/>
      </w:pPr>
      <w:r w:rsidRPr="0006059B">
        <w:rPr>
          <w:b/>
          <w:color w:val="000000"/>
          <w:sz w:val="28"/>
        </w:rPr>
        <w:t>ЦЕЛИ ИЗУЧЕНИЯ УЧЕБНОГО ПРЕДМЕТА</w:t>
      </w:r>
      <w:r w:rsidRPr="0006059B">
        <w:rPr>
          <w:b/>
          <w:color w:val="333333"/>
          <w:sz w:val="28"/>
        </w:rPr>
        <w:t xml:space="preserve"> </w:t>
      </w:r>
      <w:r w:rsidRPr="0006059B">
        <w:rPr>
          <w:b/>
          <w:color w:val="000000"/>
          <w:sz w:val="28"/>
        </w:rPr>
        <w:t>«РУССКИЙ ЯЗЫК»</w:t>
      </w:r>
    </w:p>
    <w:p w:rsidR="00920800" w:rsidRPr="0006059B" w:rsidRDefault="00920800" w:rsidP="00920800">
      <w:pPr>
        <w:spacing w:line="264" w:lineRule="auto"/>
        <w:ind w:left="120"/>
        <w:jc w:val="both"/>
      </w:pPr>
    </w:p>
    <w:p w:rsidR="00920800" w:rsidRPr="0006059B" w:rsidRDefault="00920800" w:rsidP="00920800">
      <w:pPr>
        <w:spacing w:line="264" w:lineRule="auto"/>
        <w:ind w:firstLine="600"/>
        <w:jc w:val="both"/>
      </w:pPr>
      <w:r w:rsidRPr="0006059B">
        <w:rPr>
          <w:color w:val="000000"/>
          <w:sz w:val="28"/>
        </w:rPr>
        <w:t>Изучение русского языка направлено на достижение следующих целей:</w:t>
      </w:r>
    </w:p>
    <w:p w:rsidR="00920800" w:rsidRPr="0006059B" w:rsidRDefault="00920800" w:rsidP="00920800">
      <w:pPr>
        <w:spacing w:line="264" w:lineRule="auto"/>
        <w:ind w:firstLine="600"/>
        <w:jc w:val="both"/>
      </w:pPr>
      <w:proofErr w:type="gramStart"/>
      <w:r w:rsidRPr="0006059B">
        <w:rPr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6059B">
        <w:rPr>
          <w:color w:val="000000"/>
          <w:sz w:val="28"/>
        </w:rPr>
        <w:t>духовнонравственных</w:t>
      </w:r>
      <w:proofErr w:type="spellEnd"/>
      <w:r w:rsidRPr="0006059B">
        <w:rPr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20800" w:rsidRPr="0006059B" w:rsidRDefault="00920800" w:rsidP="00920800">
      <w:pPr>
        <w:ind w:firstLine="600"/>
        <w:jc w:val="both"/>
      </w:pPr>
      <w:r w:rsidRPr="0006059B">
        <w:rPr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6059B">
        <w:rPr>
          <w:color w:val="000000"/>
          <w:sz w:val="28"/>
        </w:rPr>
        <w:t>аудирование</w:t>
      </w:r>
      <w:proofErr w:type="spellEnd"/>
      <w:r w:rsidRPr="0006059B">
        <w:rPr>
          <w:color w:val="000000"/>
          <w:sz w:val="28"/>
        </w:rPr>
        <w:t>, говорение, чтение, письмо;</w:t>
      </w:r>
    </w:p>
    <w:p w:rsidR="00920800" w:rsidRDefault="00920800" w:rsidP="00920800">
      <w:pPr>
        <w:ind w:firstLine="600"/>
        <w:jc w:val="both"/>
      </w:pPr>
      <w:r>
        <w:rPr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color w:val="000000"/>
          <w:sz w:val="28"/>
        </w:rPr>
        <w:t>морфемика</w:t>
      </w:r>
      <w:proofErr w:type="spellEnd"/>
      <w:r>
        <w:rPr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0800" w:rsidRDefault="00920800" w:rsidP="00920800">
      <w:pPr>
        <w:ind w:firstLine="600"/>
        <w:jc w:val="both"/>
      </w:pPr>
      <w:r>
        <w:rPr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20800" w:rsidRDefault="00920800" w:rsidP="00920800">
      <w:pPr>
        <w:ind w:firstLine="600"/>
        <w:jc w:val="both"/>
      </w:pPr>
      <w:r>
        <w:rPr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>
        <w:rPr>
          <w:color w:val="000000"/>
          <w:sz w:val="28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20800" w:rsidRDefault="00920800" w:rsidP="00920800">
      <w:pPr>
        <w:ind w:firstLine="600"/>
        <w:jc w:val="both"/>
      </w:pPr>
      <w:r>
        <w:rPr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МЕСТО УЧЕБНОГО ПРЕДМЕТА</w:t>
      </w:r>
      <w:r>
        <w:rPr>
          <w:b/>
          <w:color w:val="333333"/>
          <w:sz w:val="28"/>
        </w:rPr>
        <w:t xml:space="preserve"> </w:t>
      </w:r>
      <w:r>
        <w:rPr>
          <w:b/>
          <w:color w:val="000000"/>
          <w:sz w:val="28"/>
        </w:rPr>
        <w:t>«РУССКИЙ ЯЗЫК» В УЧЕБНОМ ПЛАНЕ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  <w:r>
        <w:rPr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20800" w:rsidRDefault="00920800" w:rsidP="00920800">
      <w:pPr>
        <w:sectPr w:rsidR="00920800">
          <w:pgSz w:w="11906" w:h="16383"/>
          <w:pgMar w:top="1134" w:right="850" w:bottom="1134" w:left="1701" w:header="720" w:footer="720" w:gutter="0"/>
          <w:cols w:space="720"/>
        </w:sectPr>
      </w:pPr>
    </w:p>
    <w:p w:rsidR="00920800" w:rsidRDefault="00920800" w:rsidP="00920800">
      <w:pPr>
        <w:spacing w:line="264" w:lineRule="auto"/>
        <w:ind w:left="120"/>
        <w:jc w:val="both"/>
      </w:pPr>
      <w:bookmarkStart w:id="3" w:name="block-26354630"/>
      <w:bookmarkEnd w:id="2"/>
      <w:r>
        <w:rPr>
          <w:b/>
          <w:color w:val="000000"/>
          <w:sz w:val="28"/>
        </w:rPr>
        <w:lastRenderedPageBreak/>
        <w:t>СОДЕРЖАНИЕ УЧЕБНОГО ПРЕДМЕТА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4 КЛАСС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Сведения о русском языке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color w:val="000000"/>
          <w:sz w:val="28"/>
        </w:rPr>
        <w:t>миниисследование</w:t>
      </w:r>
      <w:proofErr w:type="spellEnd"/>
      <w:r>
        <w:rPr>
          <w:color w:val="000000"/>
          <w:sz w:val="28"/>
        </w:rPr>
        <w:t>, проект.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Фонетика и графика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b/>
          <w:color w:val="0093FF"/>
          <w:sz w:val="24"/>
        </w:rPr>
        <w:t>[4]</w:t>
      </w:r>
      <w:r>
        <w:rPr>
          <w:b/>
          <w:color w:val="0093FF"/>
          <w:sz w:val="24"/>
        </w:rPr>
        <w:fldChar w:fldCharType="end"/>
      </w:r>
      <w:bookmarkEnd w:id="4"/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Лексика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Наблюдение за использованием в речи фразеологизмов (простые случаи).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Состав слова (</w:t>
      </w:r>
      <w:proofErr w:type="spellStart"/>
      <w:r>
        <w:rPr>
          <w:b/>
          <w:color w:val="000000"/>
          <w:sz w:val="28"/>
        </w:rPr>
        <w:t>морфемика</w:t>
      </w:r>
      <w:proofErr w:type="spellEnd"/>
      <w:r>
        <w:rPr>
          <w:b/>
          <w:color w:val="000000"/>
          <w:sz w:val="28"/>
        </w:rPr>
        <w:t>)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Основа слова.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Состав неизменяемых слов (ознакомление).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Морфология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Части речи самостоятельные и служебные.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>я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ий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ия</w:t>
      </w:r>
      <w:proofErr w:type="spellEnd"/>
      <w:r>
        <w:rPr>
          <w:color w:val="000000"/>
          <w:sz w:val="28"/>
        </w:rPr>
        <w:t>; на -</w:t>
      </w:r>
      <w:proofErr w:type="spellStart"/>
      <w:r>
        <w:rPr>
          <w:color w:val="000000"/>
          <w:sz w:val="28"/>
        </w:rPr>
        <w:t>ья</w:t>
      </w:r>
      <w:proofErr w:type="spellEnd"/>
      <w:r>
        <w:rPr>
          <w:color w:val="000000"/>
          <w:sz w:val="28"/>
        </w:rPr>
        <w:t xml:space="preserve"> типа гостья, на </w:t>
      </w:r>
      <w:proofErr w:type="spellStart"/>
      <w:r>
        <w:rPr>
          <w:color w:val="000000"/>
          <w:sz w:val="28"/>
        </w:rPr>
        <w:t>ье</w:t>
      </w:r>
      <w:proofErr w:type="spellEnd"/>
      <w:r>
        <w:rPr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color w:val="000000"/>
          <w:sz w:val="28"/>
        </w:rPr>
        <w:t>ов</w:t>
      </w:r>
      <w:proofErr w:type="spellEnd"/>
      <w:r>
        <w:rPr>
          <w:color w:val="000000"/>
          <w:sz w:val="28"/>
        </w:rPr>
        <w:t>, -ин, -</w:t>
      </w:r>
      <w:proofErr w:type="spellStart"/>
      <w:r>
        <w:rPr>
          <w:color w:val="000000"/>
          <w:sz w:val="28"/>
        </w:rPr>
        <w:t>ий</w:t>
      </w:r>
      <w:proofErr w:type="spellEnd"/>
      <w:r>
        <w:rPr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І 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ІІ спряжение глаголов. Способы определения I и II спряжения глаголов.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Наречие (общее представление). Значение, вопросы, употребление в речи.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Предлог. Отличие предлогов от приставок (повторение).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Союз; союзы и, а, но в простых и сложных предложениях.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Частица не, её значение (повторение).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Синтаксис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Орфография и пунктуация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Правила правописания и их применение: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безударные падежные окончания имён существительных (кроме </w:t>
      </w:r>
      <w:r>
        <w:rPr>
          <w:color w:val="000000"/>
          <w:sz w:val="28"/>
        </w:rPr>
        <w:lastRenderedPageBreak/>
        <w:t xml:space="preserve">существительных на </w:t>
      </w:r>
      <w:proofErr w:type="gramStart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>я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ий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ия</w:t>
      </w:r>
      <w:proofErr w:type="spellEnd"/>
      <w:r>
        <w:rPr>
          <w:color w:val="000000"/>
          <w:sz w:val="28"/>
        </w:rPr>
        <w:t>, на -</w:t>
      </w:r>
      <w:proofErr w:type="spellStart"/>
      <w:r>
        <w:rPr>
          <w:color w:val="000000"/>
          <w:sz w:val="28"/>
        </w:rPr>
        <w:t>ья</w:t>
      </w:r>
      <w:proofErr w:type="spellEnd"/>
      <w:r>
        <w:rPr>
          <w:color w:val="000000"/>
          <w:sz w:val="28"/>
        </w:rPr>
        <w:t xml:space="preserve"> типа гостья, на </w:t>
      </w:r>
      <w:proofErr w:type="spellStart"/>
      <w:r>
        <w:rPr>
          <w:color w:val="000000"/>
          <w:sz w:val="28"/>
        </w:rPr>
        <w:t>ье</w:t>
      </w:r>
      <w:proofErr w:type="spellEnd"/>
      <w:r>
        <w:rPr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color w:val="000000"/>
          <w:sz w:val="28"/>
        </w:rPr>
        <w:t>ов</w:t>
      </w:r>
      <w:proofErr w:type="spellEnd"/>
      <w:r>
        <w:rPr>
          <w:color w:val="000000"/>
          <w:sz w:val="28"/>
        </w:rPr>
        <w:t>, -ин, -</w:t>
      </w:r>
      <w:proofErr w:type="spellStart"/>
      <w:r>
        <w:rPr>
          <w:color w:val="000000"/>
          <w:sz w:val="28"/>
        </w:rPr>
        <w:t>ий</w:t>
      </w:r>
      <w:proofErr w:type="spellEnd"/>
      <w:r>
        <w:rPr>
          <w:color w:val="000000"/>
          <w:sz w:val="28"/>
        </w:rPr>
        <w:t>);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безударные падежные окончания имён прилагательных;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т</w:t>
      </w:r>
      <w:proofErr w:type="gramEnd"/>
      <w:r>
        <w:rPr>
          <w:color w:val="000000"/>
          <w:sz w:val="28"/>
        </w:rPr>
        <w:t>ься</w:t>
      </w:r>
      <w:proofErr w:type="spellEnd"/>
      <w:r>
        <w:rPr>
          <w:color w:val="000000"/>
          <w:sz w:val="28"/>
        </w:rPr>
        <w:t xml:space="preserve"> и -</w:t>
      </w:r>
      <w:proofErr w:type="spellStart"/>
      <w:r>
        <w:rPr>
          <w:color w:val="000000"/>
          <w:sz w:val="28"/>
        </w:rPr>
        <w:t>тся</w:t>
      </w:r>
      <w:proofErr w:type="spellEnd"/>
      <w:r>
        <w:rPr>
          <w:color w:val="000000"/>
          <w:sz w:val="28"/>
        </w:rPr>
        <w:t>;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безударные личные окончания глаголов;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Развитие речи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Сочинение как вид письменной работы.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20800" w:rsidRDefault="00D26726" w:rsidP="00920800">
      <w:pPr>
        <w:spacing w:line="264" w:lineRule="auto"/>
        <w:ind w:left="120"/>
        <w:jc w:val="both"/>
      </w:pPr>
      <w:hyperlink w:anchor="_ftnref1">
        <w:r w:rsidR="00920800">
          <w:rPr>
            <w:color w:val="0000FF"/>
            <w:sz w:val="18"/>
          </w:rPr>
          <w:t>[1]</w:t>
        </w:r>
      </w:hyperlink>
      <w:r w:rsidR="00920800">
        <w:rPr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20800" w:rsidRDefault="00D26726" w:rsidP="00920800">
      <w:pPr>
        <w:spacing w:line="264" w:lineRule="auto"/>
        <w:ind w:left="120"/>
        <w:jc w:val="both"/>
      </w:pPr>
      <w:hyperlink r:id="rId9" w:anchor="_ftnref1">
        <w:r w:rsidR="00920800">
          <w:rPr>
            <w:color w:val="0093FF"/>
            <w:sz w:val="21"/>
          </w:rPr>
          <w:t>[2]</w:t>
        </w:r>
      </w:hyperlink>
      <w:r w:rsidR="00920800">
        <w:rPr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20800" w:rsidRDefault="00D26726" w:rsidP="00920800">
      <w:pPr>
        <w:spacing w:line="264" w:lineRule="auto"/>
        <w:ind w:left="120"/>
        <w:jc w:val="both"/>
      </w:pPr>
      <w:hyperlink r:id="rId10" w:anchor="_ftnref1">
        <w:r w:rsidR="00920800">
          <w:rPr>
            <w:color w:val="0093FF"/>
            <w:sz w:val="21"/>
          </w:rPr>
          <w:t>[3]</w:t>
        </w:r>
      </w:hyperlink>
      <w:r w:rsidR="00920800">
        <w:rPr>
          <w:color w:val="333333"/>
          <w:sz w:val="28"/>
        </w:rPr>
        <w:t xml:space="preserve"> </w:t>
      </w:r>
      <w:r w:rsidR="00920800">
        <w:rPr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20800" w:rsidRDefault="00920800" w:rsidP="00920800">
      <w:pPr>
        <w:spacing w:line="264" w:lineRule="auto"/>
        <w:ind w:left="120"/>
        <w:jc w:val="both"/>
      </w:pP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color w:val="0093FF"/>
          <w:sz w:val="21"/>
        </w:rPr>
        <w:t>[4]</w:t>
      </w:r>
      <w:r>
        <w:rPr>
          <w:color w:val="0093FF"/>
          <w:sz w:val="21"/>
        </w:rPr>
        <w:fldChar w:fldCharType="end"/>
      </w:r>
      <w:bookmarkEnd w:id="5"/>
      <w:r>
        <w:rPr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20800" w:rsidRDefault="00920800" w:rsidP="00920800">
      <w:pPr>
        <w:sectPr w:rsidR="00920800">
          <w:pgSz w:w="11906" w:h="16383"/>
          <w:pgMar w:top="1134" w:right="850" w:bottom="1134" w:left="1701" w:header="720" w:footer="720" w:gutter="0"/>
          <w:cols w:space="720"/>
        </w:sectPr>
      </w:pPr>
    </w:p>
    <w:p w:rsidR="00920800" w:rsidRDefault="00920800" w:rsidP="00920800">
      <w:pPr>
        <w:spacing w:line="264" w:lineRule="auto"/>
        <w:ind w:left="120"/>
        <w:jc w:val="both"/>
      </w:pPr>
      <w:bookmarkStart w:id="6" w:name="block-26354628"/>
      <w:bookmarkEnd w:id="3"/>
      <w:r>
        <w:rPr>
          <w:b/>
          <w:color w:val="000000"/>
          <w:sz w:val="28"/>
        </w:rPr>
        <w:lastRenderedPageBreak/>
        <w:t>ПЛАНИРУЕМЫЕ ОБРАЗОВАТЕЛЬНЫЕ РЕЗУЛЬТАТЫ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color w:val="000000"/>
          <w:sz w:val="28"/>
        </w:rPr>
        <w:t>обучающимися</w:t>
      </w:r>
      <w:proofErr w:type="gramEnd"/>
      <w:r>
        <w:rPr>
          <w:color w:val="000000"/>
          <w:sz w:val="28"/>
        </w:rPr>
        <w:t xml:space="preserve"> личностных,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и предметных результатов освоения учебного предмета.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ЛИЧНОСТНЫЕ РЕЗУЛЬТАТЫ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гражданско-патриотического воспитания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20800" w:rsidRDefault="00920800" w:rsidP="00920800">
      <w:pPr>
        <w:widowControl/>
        <w:numPr>
          <w:ilvl w:val="0"/>
          <w:numId w:val="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20800" w:rsidRDefault="00920800" w:rsidP="00920800">
      <w:pPr>
        <w:widowControl/>
        <w:numPr>
          <w:ilvl w:val="0"/>
          <w:numId w:val="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20800" w:rsidRDefault="00920800" w:rsidP="00920800">
      <w:pPr>
        <w:widowControl/>
        <w:numPr>
          <w:ilvl w:val="0"/>
          <w:numId w:val="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проявление уважения к своему и другим народам, </w:t>
      </w:r>
      <w:proofErr w:type="gramStart"/>
      <w:r>
        <w:rPr>
          <w:color w:val="000000"/>
          <w:sz w:val="28"/>
        </w:rPr>
        <w:t>формируемое</w:t>
      </w:r>
      <w:proofErr w:type="gramEnd"/>
      <w:r>
        <w:rPr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920800" w:rsidRDefault="00920800" w:rsidP="00920800">
      <w:pPr>
        <w:widowControl/>
        <w:numPr>
          <w:ilvl w:val="0"/>
          <w:numId w:val="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color w:val="000000"/>
          <w:sz w:val="28"/>
        </w:rPr>
        <w:t>нравственноэтических</w:t>
      </w:r>
      <w:proofErr w:type="spellEnd"/>
      <w:r>
        <w:rPr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духовно-нравственного воспитания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20800" w:rsidRDefault="00920800" w:rsidP="00920800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20800" w:rsidRDefault="00920800" w:rsidP="00920800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color w:val="000000"/>
          <w:sz w:val="28"/>
        </w:rPr>
        <w:t>дств дл</w:t>
      </w:r>
      <w:proofErr w:type="gramEnd"/>
      <w:r>
        <w:rPr>
          <w:color w:val="000000"/>
          <w:sz w:val="28"/>
        </w:rPr>
        <w:t>я выражения своего состояния и чувств;</w:t>
      </w:r>
    </w:p>
    <w:p w:rsidR="00920800" w:rsidRDefault="00920800" w:rsidP="00920800">
      <w:pPr>
        <w:widowControl/>
        <w:numPr>
          <w:ilvl w:val="0"/>
          <w:numId w:val="6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эстетического воспитания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20800" w:rsidRDefault="00920800" w:rsidP="00920800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20800" w:rsidRDefault="00920800" w:rsidP="00920800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трудового воспитания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экологического воспитания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20800" w:rsidRDefault="00920800" w:rsidP="00920800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неприятие действий, приносящих вред природе;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ценности научного познания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20800" w:rsidRDefault="00920800" w:rsidP="00920800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МЕТАПРЕДМЕТНЫЕ РЕЗУЛЬТАТЫ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 обучающегося будут сформированы следующие </w:t>
      </w:r>
      <w:r>
        <w:rPr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color w:val="000000"/>
          <w:sz w:val="28"/>
        </w:rPr>
        <w:t>частеречная</w:t>
      </w:r>
      <w:proofErr w:type="spellEnd"/>
      <w:r>
        <w:rPr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20800" w:rsidRDefault="00920800" w:rsidP="0092080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объединять объекты (языковые единицы) по определённому признаку;</w:t>
      </w:r>
    </w:p>
    <w:p w:rsidR="00920800" w:rsidRDefault="00920800" w:rsidP="0092080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20800" w:rsidRDefault="00920800" w:rsidP="0092080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20800" w:rsidRDefault="00920800" w:rsidP="0092080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20800" w:rsidRDefault="00920800" w:rsidP="00920800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устанавливать </w:t>
      </w:r>
      <w:proofErr w:type="spellStart"/>
      <w:r>
        <w:rPr>
          <w:color w:val="000000"/>
          <w:sz w:val="28"/>
        </w:rPr>
        <w:t>причинноследственные</w:t>
      </w:r>
      <w:proofErr w:type="spellEnd"/>
      <w:r>
        <w:rPr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 обучающегося будут сформированы следующие </w:t>
      </w:r>
      <w:r>
        <w:rPr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20800" w:rsidRDefault="00920800" w:rsidP="0092080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color w:val="000000"/>
          <w:sz w:val="28"/>
        </w:rPr>
        <w:t>целесообразный</w:t>
      </w:r>
      <w:proofErr w:type="gramEnd"/>
      <w:r>
        <w:rPr>
          <w:color w:val="000000"/>
          <w:sz w:val="28"/>
        </w:rPr>
        <w:t xml:space="preserve"> (на основе предложенных критериев);</w:t>
      </w:r>
    </w:p>
    <w:p w:rsidR="00920800" w:rsidRDefault="00920800" w:rsidP="0092080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color w:val="000000"/>
          <w:sz w:val="28"/>
        </w:rPr>
        <w:t>миниисследование</w:t>
      </w:r>
      <w:proofErr w:type="spellEnd"/>
      <w:r>
        <w:rPr>
          <w:color w:val="000000"/>
          <w:sz w:val="28"/>
        </w:rPr>
        <w:t>, выполнять по предложенному плану проектное задание;</w:t>
      </w:r>
    </w:p>
    <w:p w:rsidR="00920800" w:rsidRDefault="00920800" w:rsidP="0092080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20800" w:rsidRDefault="00920800" w:rsidP="00920800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 обучающегося будут сформированы следующие умения </w:t>
      </w:r>
      <w:r>
        <w:rPr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20800" w:rsidRDefault="00920800" w:rsidP="0092080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20800" w:rsidRDefault="00920800" w:rsidP="0092080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20800" w:rsidRDefault="00920800" w:rsidP="0092080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20800" w:rsidRDefault="00920800" w:rsidP="0092080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0800" w:rsidRDefault="00920800" w:rsidP="00920800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 обучающегося будут сформированы следующие умения </w:t>
      </w:r>
      <w:r>
        <w:rPr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признавать возможность существования разных точек зрения;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корректно и аргументированно высказывать своё мнение;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строить речевое высказывание в соответствии с поставленной задачей;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color w:val="000000"/>
          <w:sz w:val="28"/>
        </w:rPr>
        <w:t>миниисследования</w:t>
      </w:r>
      <w:proofErr w:type="spellEnd"/>
      <w:r>
        <w:rPr>
          <w:color w:val="000000"/>
          <w:sz w:val="28"/>
        </w:rPr>
        <w:t>, проектного задания;</w:t>
      </w:r>
    </w:p>
    <w:p w:rsidR="00920800" w:rsidRDefault="00920800" w:rsidP="00920800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 обучающегося будут сформированы следующие умения </w:t>
      </w:r>
      <w:r>
        <w:rPr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20800" w:rsidRDefault="00920800" w:rsidP="00920800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выстраивать последовательность выбранных действий.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 обучающегося будут сформированы следующие умения </w:t>
      </w:r>
      <w:r>
        <w:rPr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color w:val="000000"/>
          <w:sz w:val="28"/>
        </w:rPr>
        <w:t>:</w:t>
      </w:r>
    </w:p>
    <w:p w:rsidR="00920800" w:rsidRDefault="00920800" w:rsidP="00920800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устанавливать причины успеха (неудач) учебной деятельности;</w:t>
      </w:r>
    </w:p>
    <w:p w:rsidR="00920800" w:rsidRDefault="00920800" w:rsidP="00920800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20800" w:rsidRDefault="00920800" w:rsidP="00920800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20800" w:rsidRDefault="00920800" w:rsidP="00920800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20800" w:rsidRDefault="00920800" w:rsidP="00920800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20800" w:rsidRDefault="00920800" w:rsidP="00920800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У обучающегося будут сформированы следующие умения </w:t>
      </w:r>
      <w:r>
        <w:rPr>
          <w:b/>
          <w:color w:val="000000"/>
          <w:sz w:val="28"/>
        </w:rPr>
        <w:t>совместной деятельности:</w:t>
      </w:r>
    </w:p>
    <w:p w:rsidR="00920800" w:rsidRDefault="00920800" w:rsidP="00920800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20800" w:rsidRDefault="00920800" w:rsidP="00920800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0800" w:rsidRDefault="00920800" w:rsidP="00920800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20800" w:rsidRDefault="00920800" w:rsidP="00920800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ответственно выполнять свою часть работы;</w:t>
      </w:r>
    </w:p>
    <w:p w:rsidR="00920800" w:rsidRDefault="00920800" w:rsidP="00920800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оценивать свой вклад в общий результат;</w:t>
      </w:r>
    </w:p>
    <w:p w:rsidR="00920800" w:rsidRDefault="00920800" w:rsidP="00920800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ПРЕДМЕТНЫЕ РЕЗУЛЬТАТЫ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4 КЛАСС</w:t>
      </w:r>
    </w:p>
    <w:p w:rsidR="00920800" w:rsidRDefault="00920800" w:rsidP="00920800">
      <w:pPr>
        <w:spacing w:line="264" w:lineRule="auto"/>
        <w:ind w:left="120"/>
        <w:jc w:val="both"/>
      </w:pPr>
      <w:r>
        <w:rPr>
          <w:color w:val="000000"/>
          <w:sz w:val="28"/>
        </w:rPr>
        <w:t xml:space="preserve">К концу обучения </w:t>
      </w:r>
      <w:r>
        <w:rPr>
          <w:b/>
          <w:color w:val="000000"/>
          <w:sz w:val="28"/>
        </w:rPr>
        <w:t>в четвёртом классе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научится:</w:t>
      </w:r>
    </w:p>
    <w:p w:rsidR="00920800" w:rsidRDefault="00920800" w:rsidP="00920800">
      <w:pPr>
        <w:spacing w:line="264" w:lineRule="auto"/>
        <w:ind w:left="120"/>
        <w:jc w:val="both"/>
      </w:pP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color w:val="000000"/>
          <w:sz w:val="28"/>
        </w:rPr>
        <w:t>духовнонравственных</w:t>
      </w:r>
      <w:proofErr w:type="spellEnd"/>
      <w:r>
        <w:rPr>
          <w:color w:val="000000"/>
          <w:sz w:val="28"/>
        </w:rPr>
        <w:t xml:space="preserve"> ценностей народа;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объяснять роль языка как основного средства общения;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>
        <w:rPr>
          <w:color w:val="000000"/>
          <w:sz w:val="28"/>
        </w:rPr>
        <w:lastRenderedPageBreak/>
        <w:t>будущем времени по лицам и числам (спрягать); проводить разбор глагола как части речи;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различать предложение, словосочетание и слово;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различать распространённые и нераспространённые предложения;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proofErr w:type="gramStart"/>
      <w:r>
        <w:rPr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производить синтаксический разбор простого предложения;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>я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ий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, -</w:t>
      </w:r>
      <w:proofErr w:type="spellStart"/>
      <w:r>
        <w:rPr>
          <w:color w:val="000000"/>
          <w:sz w:val="28"/>
        </w:rPr>
        <w:t>ия</w:t>
      </w:r>
      <w:proofErr w:type="spellEnd"/>
      <w:r>
        <w:rPr>
          <w:color w:val="000000"/>
          <w:sz w:val="28"/>
        </w:rPr>
        <w:t>, на -</w:t>
      </w:r>
      <w:proofErr w:type="spellStart"/>
      <w:r>
        <w:rPr>
          <w:color w:val="000000"/>
          <w:sz w:val="28"/>
        </w:rPr>
        <w:t>ья</w:t>
      </w:r>
      <w:proofErr w:type="spellEnd"/>
      <w:r>
        <w:rPr>
          <w:color w:val="000000"/>
          <w:sz w:val="28"/>
        </w:rPr>
        <w:t xml:space="preserve"> типа гостья, на </w:t>
      </w:r>
      <w:proofErr w:type="spellStart"/>
      <w:r>
        <w:rPr>
          <w:color w:val="000000"/>
          <w:sz w:val="28"/>
        </w:rPr>
        <w:t>ье</w:t>
      </w:r>
      <w:proofErr w:type="spellEnd"/>
      <w:r>
        <w:rPr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color w:val="000000"/>
          <w:sz w:val="28"/>
        </w:rPr>
        <w:t>ов</w:t>
      </w:r>
      <w:proofErr w:type="spellEnd"/>
      <w:r>
        <w:rPr>
          <w:color w:val="000000"/>
          <w:sz w:val="28"/>
        </w:rPr>
        <w:t>, -ин, -</w:t>
      </w:r>
      <w:proofErr w:type="spellStart"/>
      <w:r>
        <w:rPr>
          <w:color w:val="000000"/>
          <w:sz w:val="28"/>
        </w:rPr>
        <w:t>ий</w:t>
      </w:r>
      <w:proofErr w:type="spellEnd"/>
      <w:r>
        <w:rPr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т</w:t>
      </w:r>
      <w:proofErr w:type="gramEnd"/>
      <w:r>
        <w:rPr>
          <w:color w:val="000000"/>
          <w:sz w:val="28"/>
        </w:rPr>
        <w:t>ься</w:t>
      </w:r>
      <w:proofErr w:type="spellEnd"/>
      <w:r>
        <w:rPr>
          <w:color w:val="000000"/>
          <w:sz w:val="28"/>
        </w:rPr>
        <w:t xml:space="preserve"> и -</w:t>
      </w:r>
      <w:proofErr w:type="spellStart"/>
      <w:r>
        <w:rPr>
          <w:color w:val="000000"/>
          <w:sz w:val="28"/>
        </w:rPr>
        <w:t>тся</w:t>
      </w:r>
      <w:proofErr w:type="spellEnd"/>
      <w:r>
        <w:rPr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правильно списывать тексты объёмом не более 85 слов;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корректировать порядок предложений и частей текста;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составлять план к заданным текстам;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осуществлять подробный пересказ текста (устно и письменно);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осуществлять выборочный пересказ текста (устно);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писать (после предварительной подготовки) сочинения по заданным темам;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20800" w:rsidRDefault="00920800" w:rsidP="00920800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>
        <w:rPr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20800" w:rsidRDefault="00920800" w:rsidP="00920800">
      <w:pPr>
        <w:sectPr w:rsidR="0092080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20800" w:rsidRDefault="00920800" w:rsidP="00920800">
      <w:pPr>
        <w:ind w:left="120"/>
      </w:pPr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920800" w:rsidRDefault="00920800" w:rsidP="00920800">
      <w:pPr>
        <w:sectPr w:rsidR="00920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800" w:rsidRDefault="00920800" w:rsidP="00920800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0800" w:rsidTr="009208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920800" w:rsidRDefault="00920800" w:rsidP="00920800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0800" w:rsidRDefault="00920800" w:rsidP="0092080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0800" w:rsidRDefault="00920800" w:rsidP="00920800">
            <w:pPr>
              <w:ind w:left="135"/>
            </w:pPr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00" w:rsidRDefault="00920800" w:rsidP="009208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00" w:rsidRDefault="00920800" w:rsidP="009208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20800" w:rsidRDefault="00920800" w:rsidP="00920800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20800" w:rsidRDefault="00920800" w:rsidP="00920800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20800" w:rsidRDefault="00920800" w:rsidP="0092080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800" w:rsidRDefault="00920800" w:rsidP="00920800"/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</w:p>
        </w:tc>
      </w:tr>
      <w:tr w:rsidR="00920800" w:rsidTr="00920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0800" w:rsidRDefault="00920800" w:rsidP="00920800"/>
        </w:tc>
      </w:tr>
    </w:tbl>
    <w:p w:rsidR="00AC1AF9" w:rsidRDefault="00AC1AF9">
      <w:pPr>
        <w:pStyle w:val="a3"/>
        <w:spacing w:before="3"/>
        <w:ind w:left="0"/>
        <w:rPr>
          <w:b/>
          <w:sz w:val="34"/>
        </w:rPr>
      </w:pPr>
    </w:p>
    <w:p w:rsidR="00AC1AF9" w:rsidRDefault="00920800">
      <w:pPr>
        <w:ind w:left="2928" w:right="3372"/>
        <w:jc w:val="center"/>
        <w:rPr>
          <w:b/>
          <w:sz w:val="32"/>
        </w:rPr>
      </w:pPr>
      <w:r>
        <w:rPr>
          <w:b/>
          <w:sz w:val="32"/>
        </w:rPr>
        <w:t>Календарно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тематическое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AC1AF9" w:rsidRDefault="00920800">
      <w:pPr>
        <w:spacing w:before="57"/>
        <w:ind w:left="3362" w:right="3372"/>
        <w:jc w:val="center"/>
        <w:rPr>
          <w:b/>
          <w:sz w:val="24"/>
        </w:rPr>
      </w:pPr>
      <w:r>
        <w:rPr>
          <w:b/>
          <w:sz w:val="32"/>
        </w:rPr>
        <w:t>по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РУССКОМУ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ЯЗЫКУ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класс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НЕДЕЛЮ,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ГОД-170ч)</w:t>
      </w:r>
    </w:p>
    <w:p w:rsidR="00AC1AF9" w:rsidRDefault="00AC1AF9">
      <w:pPr>
        <w:pStyle w:val="a3"/>
        <w:ind w:left="0"/>
        <w:rPr>
          <w:b/>
          <w:sz w:val="20"/>
        </w:rPr>
      </w:pPr>
    </w:p>
    <w:p w:rsidR="00AC1AF9" w:rsidRDefault="00AC1AF9">
      <w:pPr>
        <w:pStyle w:val="a3"/>
        <w:spacing w:before="4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1134"/>
        </w:trPr>
        <w:tc>
          <w:tcPr>
            <w:tcW w:w="655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C1AF9" w:rsidRDefault="00920800">
            <w:pPr>
              <w:pStyle w:val="TableParagraph"/>
              <w:ind w:left="177" w:right="147" w:firstLine="43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п</w:t>
            </w:r>
            <w:proofErr w:type="gramEnd"/>
            <w:r>
              <w:rPr>
                <w:b/>
                <w:sz w:val="21"/>
              </w:rPr>
              <w:t>/п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C1AF9" w:rsidRDefault="00920800">
            <w:pPr>
              <w:pStyle w:val="TableParagraph"/>
              <w:ind w:right="71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урока</w:t>
            </w:r>
          </w:p>
        </w:tc>
        <w:tc>
          <w:tcPr>
            <w:tcW w:w="720" w:type="dxa"/>
            <w:textDirection w:val="btLr"/>
          </w:tcPr>
          <w:p w:rsidR="00AC1AF9" w:rsidRDefault="00920800">
            <w:pPr>
              <w:pStyle w:val="TableParagraph"/>
              <w:spacing w:before="111" w:line="244" w:lineRule="auto"/>
              <w:ind w:left="297" w:right="216" w:hanging="63"/>
              <w:rPr>
                <w:b/>
                <w:sz w:val="21"/>
              </w:rPr>
            </w:pPr>
            <w:r>
              <w:rPr>
                <w:b/>
                <w:sz w:val="21"/>
              </w:rPr>
              <w:t>Кол-во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4181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C1AF9" w:rsidRDefault="00920800">
            <w:pPr>
              <w:pStyle w:val="TableParagraph"/>
              <w:ind w:left="840"/>
              <w:rPr>
                <w:b/>
                <w:sz w:val="21"/>
              </w:rPr>
            </w:pPr>
            <w:r>
              <w:rPr>
                <w:b/>
                <w:sz w:val="21"/>
              </w:rPr>
              <w:t>Планируемые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результаты</w:t>
            </w:r>
          </w:p>
        </w:tc>
        <w:tc>
          <w:tcPr>
            <w:tcW w:w="2463" w:type="dxa"/>
          </w:tcPr>
          <w:p w:rsidR="00AC1AF9" w:rsidRDefault="00920800">
            <w:pPr>
              <w:pStyle w:val="TableParagraph"/>
              <w:ind w:left="453" w:right="442" w:firstLine="119"/>
              <w:rPr>
                <w:b/>
                <w:sz w:val="21"/>
              </w:rPr>
            </w:pPr>
            <w:r>
              <w:rPr>
                <w:b/>
                <w:sz w:val="21"/>
              </w:rPr>
              <w:t>Деятельность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учащихся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ОВЗ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115" w:right="1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Вид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контроля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497" w:right="353" w:hanging="123"/>
              <w:rPr>
                <w:b/>
                <w:sz w:val="21"/>
              </w:rPr>
            </w:pPr>
            <w:r>
              <w:rPr>
                <w:b/>
                <w:sz w:val="21"/>
              </w:rPr>
              <w:t>Домашнее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задание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71" w:right="162" w:firstLine="4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ИКТ, учебн</w:t>
            </w:r>
            <w:proofErr w:type="gramStart"/>
            <w:r>
              <w:rPr>
                <w:b/>
                <w:sz w:val="21"/>
              </w:rPr>
              <w:t>о-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лаборатор-ное</w:t>
            </w:r>
            <w:proofErr w:type="spellEnd"/>
            <w:r>
              <w:rPr>
                <w:b/>
                <w:spacing w:val="-5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оборудова-ние</w:t>
            </w:r>
            <w:proofErr w:type="spellEnd"/>
          </w:p>
        </w:tc>
      </w:tr>
      <w:tr w:rsidR="00AC1AF9">
        <w:trPr>
          <w:trHeight w:val="321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920800">
            <w:pPr>
              <w:pStyle w:val="TableParagraph"/>
              <w:spacing w:line="301" w:lineRule="exact"/>
              <w:ind w:left="3678" w:right="3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Повторение./11ч/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Наша речь и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AC1AF9" w:rsidRDefault="00920800">
            <w:pPr>
              <w:pStyle w:val="TableParagraph"/>
              <w:spacing w:line="270" w:lineRule="atLeast"/>
              <w:ind w:left="107" w:right="26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 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AC1AF9" w:rsidRDefault="00920800">
            <w:pPr>
              <w:pStyle w:val="TableParagraph"/>
              <w:tabs>
                <w:tab w:val="left" w:pos="1516"/>
                <w:tab w:val="left" w:pos="2066"/>
                <w:tab w:val="left" w:pos="2099"/>
                <w:tab w:val="left" w:pos="2721"/>
                <w:tab w:val="left" w:pos="2860"/>
                <w:tab w:val="left" w:pos="3575"/>
                <w:tab w:val="left" w:pos="3945"/>
              </w:tabs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памяткой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правильность </w:t>
            </w:r>
            <w:r>
              <w:rPr>
                <w:sz w:val="24"/>
              </w:rPr>
              <w:t>написания.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между собой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текстов: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  <w:p w:rsidR="00AC1AF9" w:rsidRDefault="0092080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тексты разного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памяткой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tabs>
                <w:tab w:val="left" w:pos="1449"/>
              </w:tabs>
              <w:ind w:left="107" w:right="98"/>
              <w:rPr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получит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изложению».</w:t>
            </w:r>
          </w:p>
          <w:p w:rsidR="00AC1AF9" w:rsidRDefault="00920800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разные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620"/>
              <w:rPr>
                <w:sz w:val="24"/>
              </w:rPr>
            </w:pPr>
            <w:r>
              <w:rPr>
                <w:sz w:val="24"/>
              </w:rPr>
              <w:t>Задание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листочка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Диск,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</w:tc>
      </w:tr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Упр.7, с. 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31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4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Упр.6, с.8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24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вахта"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8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упр.10,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</w:tbl>
    <w:p w:rsidR="00AC1AF9" w:rsidRDefault="00AC1AF9">
      <w:pPr>
        <w:spacing w:line="276" w:lineRule="exact"/>
        <w:rPr>
          <w:sz w:val="24"/>
        </w:rPr>
        <w:sectPr w:rsidR="00AC1AF9">
          <w:pgSz w:w="16840" w:h="11910" w:orient="landscape"/>
          <w:pgMar w:top="78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67" w:right="428" w:hanging="60"/>
              <w:rPr>
                <w:sz w:val="24"/>
              </w:rPr>
            </w:pPr>
            <w:r>
              <w:rPr>
                <w:sz w:val="24"/>
              </w:rPr>
              <w:t>Анализ 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текстов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z w:val="24"/>
              </w:rPr>
              <w:t>подготовиться к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Сочинять </w:t>
            </w:r>
            <w:r>
              <w:rPr>
                <w:sz w:val="24"/>
              </w:rPr>
              <w:t>рассказ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AC1AF9" w:rsidRDefault="0092080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тексте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по цели высказывания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AC1AF9" w:rsidRDefault="00920800">
            <w:pPr>
              <w:pStyle w:val="TableParagraph"/>
              <w:ind w:left="108" w:right="100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AC1AF9" w:rsidRDefault="0092080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 высказывания и по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AC1AF9" w:rsidRDefault="00920800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в конце предложения и знака тире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AF9" w:rsidRDefault="00920800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обращение в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  <w:p w:rsidR="00AC1AF9" w:rsidRDefault="00920800">
            <w:pPr>
              <w:pStyle w:val="TableParagraph"/>
              <w:ind w:left="108" w:right="560"/>
              <w:rPr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обращения на письме.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(словосочетании).</w:t>
            </w:r>
          </w:p>
          <w:p w:rsidR="00AC1AF9" w:rsidRDefault="00920800">
            <w:pPr>
              <w:pStyle w:val="TableParagraph"/>
              <w:ind w:left="108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и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главные и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схемы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 предложения.</w:t>
            </w:r>
          </w:p>
          <w:p w:rsidR="00AC1AF9" w:rsidRDefault="00920800">
            <w:pPr>
              <w:pStyle w:val="TableParagraph"/>
              <w:spacing w:line="270" w:lineRule="atLeast"/>
              <w:ind w:left="108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с памяткой </w:t>
            </w:r>
            <w:r>
              <w:rPr>
                <w:sz w:val="24"/>
              </w:rPr>
              <w:t>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AC1AF9" w:rsidRDefault="00920800">
            <w:pPr>
              <w:pStyle w:val="TableParagraph"/>
              <w:ind w:left="107" w:right="381" w:firstLine="60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AC1AF9" w:rsidRDefault="009208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AC1AF9" w:rsidRDefault="0092080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AC1AF9" w:rsidRDefault="00920800">
            <w:pPr>
              <w:pStyle w:val="TableParagraph"/>
              <w:ind w:left="107" w:right="162" w:firstLine="60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памяткой </w:t>
            </w:r>
            <w:r>
              <w:rPr>
                <w:sz w:val="24"/>
              </w:rPr>
              <w:t>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членам».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членам. </w:t>
            </w:r>
            <w:r>
              <w:rPr>
                <w:b/>
                <w:sz w:val="24"/>
              </w:rPr>
              <w:t>Сравниват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 объяснять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AC1AF9" w:rsidRDefault="00920800">
            <w:pPr>
              <w:pStyle w:val="TableParagraph"/>
              <w:spacing w:line="276" w:lineRule="exact"/>
              <w:ind w:left="107" w:right="33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35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тетрадь </w:t>
            </w:r>
            <w:r>
              <w:rPr>
                <w:sz w:val="24"/>
              </w:rPr>
              <w:t>упр.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16, с. 10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56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604"/>
              <w:rPr>
                <w:sz w:val="24"/>
              </w:rPr>
            </w:pPr>
            <w:r>
              <w:rPr>
                <w:sz w:val="24"/>
              </w:rPr>
              <w:t>Предложение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Упр.14, с. 14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высказывания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интонации.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14-</w:t>
            </w:r>
          </w:p>
          <w:p w:rsidR="00AC1AF9" w:rsidRDefault="00920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988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Упр.21, с.17,</w:t>
            </w:r>
          </w:p>
          <w:p w:rsidR="00AC1AF9" w:rsidRDefault="00920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правило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«Клюква»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2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упр.27, с. 15,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spacing w:before="2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Упр.24, с. 19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418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Упр.29, с. 22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AC1AF9" w:rsidRDefault="00AC1AF9">
      <w:pPr>
        <w:spacing w:line="275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496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</w:tcPr>
          <w:p w:rsidR="00AC1AF9" w:rsidRDefault="00920800">
            <w:pPr>
              <w:pStyle w:val="TableParagraph"/>
              <w:ind w:left="108" w:right="1272"/>
              <w:rPr>
                <w:sz w:val="24"/>
              </w:rPr>
            </w:pPr>
            <w:r>
              <w:rPr>
                <w:sz w:val="24"/>
              </w:rPr>
              <w:t>предложение по членам.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</w:p>
          <w:p w:rsidR="00AC1AF9" w:rsidRDefault="00920800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словосочетание и слово, объяснять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AC1AF9" w:rsidRDefault="00920800">
            <w:pPr>
              <w:pStyle w:val="TableParagraph"/>
              <w:ind w:left="108" w:right="1350"/>
              <w:rPr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в 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AC1AF9" w:rsidRDefault="00920800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задачей и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C1AF9" w:rsidRDefault="00920800">
            <w:pPr>
              <w:pStyle w:val="TableParagraph"/>
              <w:spacing w:line="270" w:lineRule="atLeast"/>
              <w:ind w:left="108" w:right="179"/>
              <w:rPr>
                <w:sz w:val="24"/>
              </w:rPr>
            </w:pPr>
            <w:r>
              <w:rPr>
                <w:b/>
                <w:sz w:val="24"/>
              </w:rPr>
              <w:t xml:space="preserve">Восстанавливать </w:t>
            </w:r>
            <w:r>
              <w:rPr>
                <w:sz w:val="24"/>
              </w:rPr>
              <w:t>содержание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Выборочно 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содержание 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повествовательного характера.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 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</w:tc>
        <w:tc>
          <w:tcPr>
            <w:tcW w:w="2463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642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AC1AF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AC1AF9" w:rsidRDefault="00920800">
            <w:pPr>
              <w:pStyle w:val="TableParagraph"/>
              <w:spacing w:line="301" w:lineRule="exact"/>
              <w:ind w:left="3678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Предложение.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11ч.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03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однородными членами,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AC1AF9" w:rsidRDefault="0092080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, каким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являются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C1AF9" w:rsidRDefault="00920800">
            <w:pPr>
              <w:pStyle w:val="TableParagraph"/>
              <w:ind w:left="108" w:right="14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члены, имеющие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C1AF9" w:rsidRDefault="00920800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>интонацию перечисления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AC1AF9" w:rsidRDefault="0092080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сообщение.</w:t>
            </w:r>
          </w:p>
          <w:p w:rsidR="00AC1AF9" w:rsidRDefault="00920800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AC1AF9" w:rsidRDefault="00920800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sz w:val="24"/>
              </w:rPr>
              <w:t>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AC1AF9" w:rsidRDefault="00920800">
            <w:pPr>
              <w:pStyle w:val="TableParagraph"/>
              <w:ind w:left="107" w:right="146" w:firstLine="60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члены, имеющие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пояснительные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C1AF9" w:rsidRDefault="009208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Упр.36, с.28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65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16"/>
              <w:rPr>
                <w:sz w:val="24"/>
              </w:rPr>
            </w:pPr>
            <w:r>
              <w:rPr>
                <w:sz w:val="24"/>
              </w:rPr>
              <w:t>Связь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Упр.41, с.31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10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54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Упр.46, с.31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105"/>
        </w:trPr>
        <w:tc>
          <w:tcPr>
            <w:tcW w:w="655" w:type="dxa"/>
          </w:tcPr>
          <w:p w:rsidR="00AC1AF9" w:rsidRDefault="00920800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 речи.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  <w:p w:rsidR="00AC1AF9" w:rsidRDefault="009208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27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56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6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Ноутбук,</w:t>
            </w:r>
          </w:p>
        </w:tc>
      </w:tr>
    </w:tbl>
    <w:p w:rsidR="00AC1AF9" w:rsidRDefault="00AC1AF9">
      <w:pPr>
        <w:spacing w:line="256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но).</w:t>
            </w:r>
          </w:p>
          <w:p w:rsidR="00AC1AF9" w:rsidRDefault="00920800">
            <w:pPr>
              <w:pStyle w:val="TableParagraph"/>
              <w:ind w:left="108" w:right="308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выбор нужного союза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AC1AF9" w:rsidRDefault="0092080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Продолжать </w:t>
            </w:r>
            <w:r>
              <w:rPr>
                <w:sz w:val="24"/>
              </w:rPr>
              <w:t>ряд однородных членов.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Обосновать </w:t>
            </w:r>
            <w:r>
              <w:rPr>
                <w:sz w:val="24"/>
              </w:rPr>
              <w:t>постановку запятых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AC1AF9" w:rsidRDefault="00920800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 с 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пунктуационной правильности.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</w:t>
            </w:r>
            <w:r>
              <w:rPr>
                <w:b/>
                <w:sz w:val="24"/>
              </w:rPr>
              <w:t xml:space="preserve">передавать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аблицу</w:t>
            </w:r>
          </w:p>
          <w:p w:rsidR="00AC1AF9" w:rsidRDefault="00920800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«Однородные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по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:rsidR="00AC1AF9" w:rsidRDefault="0092080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без союзов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но).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781"/>
              <w:rPr>
                <w:sz w:val="24"/>
              </w:rPr>
            </w:pPr>
            <w:r>
              <w:rPr>
                <w:sz w:val="24"/>
              </w:rPr>
              <w:t>рабочей 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908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3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55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52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Упр.52, с. 37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378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860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971"/>
              <w:rPr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1AF9" w:rsidRDefault="009208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36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920800">
            <w:pPr>
              <w:pStyle w:val="TableParagraph"/>
              <w:spacing w:line="347" w:lineRule="exact"/>
              <w:ind w:left="3677" w:right="367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Слово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языке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 речи.</w:t>
            </w:r>
            <w:r>
              <w:rPr>
                <w:b/>
                <w:i/>
                <w:spacing w:val="7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/21ч/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</w:tbl>
    <w:p w:rsidR="00AC1AF9" w:rsidRDefault="00AC1AF9">
      <w:pPr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636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высказывания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AC1AF9" w:rsidRDefault="00920800">
            <w:pPr>
              <w:pStyle w:val="TableParagraph"/>
              <w:ind w:left="108" w:right="27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слова, значение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уточнения.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слова по тексту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уточнять с </w:t>
            </w:r>
            <w:r>
              <w:rPr>
                <w:sz w:val="24"/>
              </w:rPr>
              <w:t>помощью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AC1AF9" w:rsidRDefault="00920800">
            <w:pPr>
              <w:pStyle w:val="TableParagraph"/>
              <w:ind w:left="108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принцип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толковым словарём.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собственные толковые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словарики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многозначные 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в прямом и переносном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значениях, 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омонимы, фразеологизмы,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C1AF9" w:rsidRDefault="00920800">
            <w:pPr>
              <w:pStyle w:val="TableParagraph"/>
              <w:ind w:left="108" w:right="30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  <w:proofErr w:type="gramEnd"/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 слов,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 в которых 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 в прямом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AC1AF9" w:rsidRDefault="00920800">
            <w:pPr>
              <w:pStyle w:val="TableParagraph"/>
              <w:ind w:left="108" w:right="868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к слову синонимы,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AC1AF9" w:rsidRDefault="00920800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слов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из ряда предложенных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коммутативной задачи.</w:t>
            </w:r>
          </w:p>
          <w:p w:rsidR="00AC1AF9" w:rsidRDefault="00920800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 лингвистическим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(толковым,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или </w:t>
            </w:r>
            <w:r>
              <w:rPr>
                <w:b/>
                <w:sz w:val="24"/>
              </w:rPr>
              <w:t>уточнять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AC1AF9" w:rsidRDefault="0092080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C1AF9" w:rsidRDefault="00920800">
            <w:pPr>
              <w:pStyle w:val="TableParagraph"/>
              <w:spacing w:before="1"/>
              <w:ind w:left="107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 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из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Упр.61, с.43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99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Упр.64, с.45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45"/>
              <w:rPr>
                <w:sz w:val="24"/>
              </w:rPr>
            </w:pPr>
            <w:r>
              <w:rPr>
                <w:sz w:val="24"/>
              </w:rPr>
              <w:t>Синонимы, 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Упр.73, с.48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274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5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Упр.76, с.50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Упр.81, с.53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AC1AF9" w:rsidRDefault="0092080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65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361"/>
              <w:rPr>
                <w:sz w:val="24"/>
              </w:rPr>
            </w:pPr>
            <w:r>
              <w:rPr>
                <w:sz w:val="24"/>
              </w:rPr>
              <w:t>Упр.85, с.54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пр.88,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с.56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3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Упр.93, с.58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AC1AF9" w:rsidRDefault="00AC1AF9">
      <w:pPr>
        <w:spacing w:line="275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удвоенных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них нужную информацию о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страничкой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этимологией слова, одной из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библио</w:t>
            </w:r>
            <w:proofErr w:type="spellEnd"/>
            <w:r>
              <w:rPr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 таблицей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пришедших к нам из других языков.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словарем иностранных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C1AF9" w:rsidRDefault="00920800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пересном</w:t>
            </w:r>
            <w:proofErr w:type="spellEnd"/>
            <w:r>
              <w:rPr>
                <w:sz w:val="24"/>
              </w:rPr>
              <w:t xml:space="preserve"> значении, 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фразеологизмов),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фразеологизму.</w:t>
            </w:r>
          </w:p>
          <w:p w:rsidR="00AC1AF9" w:rsidRDefault="00920800">
            <w:pPr>
              <w:pStyle w:val="TableParagraph"/>
              <w:ind w:left="108" w:right="576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Различат</w:t>
            </w:r>
            <w:r>
              <w:rPr>
                <w:sz w:val="24"/>
              </w:rPr>
              <w:t>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 же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 и однокоренные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и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слов в группу: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обнаруживать </w:t>
            </w:r>
            <w:r>
              <w:rPr>
                <w:sz w:val="24"/>
              </w:rPr>
              <w:t>лишнее слово в 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роль и значение суффиксов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</w:p>
          <w:p w:rsidR="00AC1AF9" w:rsidRDefault="0092080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 xml:space="preserve">«Разбор слов по составу».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 </w:t>
            </w:r>
            <w:r>
              <w:rPr>
                <w:sz w:val="24"/>
              </w:rPr>
              <w:t>разбора слов по составу,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его.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заданную схему </w:t>
            </w:r>
            <w:r>
              <w:rPr>
                <w:sz w:val="24"/>
              </w:rPr>
              <w:t xml:space="preserve">слова и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 состава.</w:t>
            </w:r>
          </w:p>
          <w:p w:rsidR="00AC1AF9" w:rsidRDefault="00920800">
            <w:pPr>
              <w:pStyle w:val="TableParagraph"/>
              <w:ind w:left="108" w:right="644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текст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слов с определёнными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  <w:p w:rsidR="00AC1AF9" w:rsidRDefault="00920800">
            <w:pPr>
              <w:pStyle w:val="TableParagraph"/>
              <w:spacing w:line="270" w:lineRule="atLeast"/>
              <w:ind w:left="108" w:right="561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словарем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spacing w:before="1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258" w:right="250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памяткой </w:t>
            </w:r>
            <w:r>
              <w:rPr>
                <w:sz w:val="24"/>
              </w:rPr>
              <w:t>«Разбор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составу».</w:t>
            </w:r>
          </w:p>
          <w:p w:rsidR="00AC1AF9" w:rsidRDefault="00920800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 правила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Упр.99, с.60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9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Упр.105, с.63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55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Разделительный</w:t>
            </w:r>
            <w:proofErr w:type="gramEnd"/>
            <w:r>
              <w:rPr>
                <w:sz w:val="24"/>
              </w:rPr>
              <w:t xml:space="preserve"> Ъ и 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Упр.109, с.66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768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 речи.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Изложение.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1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Части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54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Упр.114, с.68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8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19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Упр.120, с.71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Имя числительное.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55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532"/>
              <w:rPr>
                <w:sz w:val="24"/>
              </w:rPr>
            </w:pPr>
            <w:r>
              <w:rPr>
                <w:sz w:val="24"/>
              </w:rPr>
              <w:t>Наречие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Упр.129, с.75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279"/>
        </w:trPr>
        <w:tc>
          <w:tcPr>
            <w:tcW w:w="655" w:type="dxa"/>
            <w:vMerge w:val="restart"/>
          </w:tcPr>
          <w:p w:rsidR="00AC1AF9" w:rsidRDefault="00920800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AC1AF9" w:rsidRDefault="0092080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539" w:type="dxa"/>
            <w:vMerge w:val="restart"/>
          </w:tcPr>
          <w:p w:rsidR="00AC1AF9" w:rsidRDefault="00920800">
            <w:pPr>
              <w:pStyle w:val="TableParagraph"/>
              <w:ind w:left="107" w:right="9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720" w:type="dxa"/>
            <w:vMerge w:val="restart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Упр.133, с.77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7"/>
        </w:trPr>
        <w:tc>
          <w:tcPr>
            <w:tcW w:w="655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980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AC1AF9" w:rsidRDefault="009208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399" w:right="84" w:hanging="29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51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</w:tbl>
    <w:p w:rsidR="00AC1AF9" w:rsidRDefault="00AC1AF9">
      <w:pPr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1379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</w:tcPr>
          <w:p w:rsidR="00AC1AF9" w:rsidRDefault="00920800">
            <w:pPr>
              <w:pStyle w:val="TableParagraph"/>
              <w:spacing w:line="276" w:lineRule="exact"/>
              <w:ind w:left="108" w:right="943"/>
              <w:rPr>
                <w:sz w:val="24"/>
              </w:rPr>
            </w:pPr>
            <w:r>
              <w:rPr>
                <w:sz w:val="24"/>
              </w:rPr>
              <w:t>изученных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их написание.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 зависимость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проверки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463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366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920800">
            <w:pPr>
              <w:pStyle w:val="TableParagraph"/>
              <w:spacing w:line="346" w:lineRule="exact"/>
              <w:ind w:left="3678" w:right="367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Имя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существительное.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/43ч/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52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23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AC1AF9" w:rsidRDefault="00920800">
            <w:pPr>
              <w:pStyle w:val="TableParagraph"/>
              <w:ind w:left="108" w:right="740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существительные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AC1AF9" w:rsidRDefault="00920800">
            <w:pPr>
              <w:pStyle w:val="TableParagraph"/>
              <w:ind w:left="108" w:right="586" w:firstLine="60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AC1AF9" w:rsidRDefault="00920800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b/>
                <w:sz w:val="24"/>
              </w:rPr>
              <w:t>Различать падежные и смысловые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1AF9" w:rsidRDefault="00920800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 имя 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AC1AF9" w:rsidRDefault="00920800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нормы </w:t>
            </w:r>
            <w:r>
              <w:rPr>
                <w:sz w:val="24"/>
              </w:rPr>
              <w:t>употребления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неизменяемых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AC1AF9" w:rsidRDefault="00920800">
            <w:pPr>
              <w:pStyle w:val="TableParagraph"/>
              <w:tabs>
                <w:tab w:val="left" w:pos="2678"/>
              </w:tabs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1-му склонению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 существительных 1-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склонения»,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8" w:right="3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описательный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художника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  <w:p w:rsidR="00AC1AF9" w:rsidRDefault="009208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:rsidR="00AC1AF9" w:rsidRDefault="00920800">
            <w:pPr>
              <w:pStyle w:val="TableParagraph"/>
              <w:ind w:left="107" w:right="116" w:firstLine="60"/>
              <w:rPr>
                <w:sz w:val="24"/>
              </w:rPr>
            </w:pP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таблицей </w:t>
            </w:r>
            <w:r>
              <w:rPr>
                <w:sz w:val="24"/>
              </w:rPr>
              <w:t>«Признаки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форм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AC1AF9" w:rsidRDefault="0092080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таблицу </w:t>
            </w:r>
            <w:r>
              <w:rPr>
                <w:sz w:val="24"/>
              </w:rPr>
              <w:t>«Падежные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таблицу </w:t>
            </w:r>
            <w:r>
              <w:rPr>
                <w:sz w:val="24"/>
              </w:rPr>
              <w:t>«Падежные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Упр.140, с.83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248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520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932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295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52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ворительном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Упр.150, с.87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Повторение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падежах и приемах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распознавания.</w:t>
            </w:r>
          </w:p>
          <w:p w:rsidR="00AC1AF9" w:rsidRDefault="00920800">
            <w:pPr>
              <w:pStyle w:val="TableParagraph"/>
              <w:spacing w:line="27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55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6"/>
              <w:rPr>
                <w:sz w:val="24"/>
              </w:rPr>
            </w:pPr>
            <w:r>
              <w:rPr>
                <w:sz w:val="24"/>
              </w:rPr>
              <w:t>Три склонения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1-е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AC1AF9" w:rsidRDefault="00AC1AF9">
      <w:pPr>
        <w:spacing w:line="274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551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520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существительных ко 2-му склонению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определения. </w:t>
            </w:r>
            <w:r>
              <w:rPr>
                <w:b/>
                <w:sz w:val="24"/>
              </w:rPr>
              <w:t>Подбирать 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 существительных 2-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склонения»,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принадлежность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к 3-му склонению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определения. </w:t>
            </w:r>
            <w:r>
              <w:rPr>
                <w:b/>
                <w:sz w:val="24"/>
              </w:rPr>
              <w:t>Подбирать 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склонений: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AC1AF9" w:rsidRDefault="00920800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по склонениям.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 имён существительных 3-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склонения»,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текст-отзыв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Тропинина «Кружевница».</w:t>
            </w:r>
          </w:p>
          <w:p w:rsidR="00AC1AF9" w:rsidRDefault="00920800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наличие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падежного окончания и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AC1AF9" w:rsidRDefault="00920800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разные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безударного падежного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и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AC1AF9" w:rsidRDefault="00920800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формы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60" w:right="151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таблицу </w:t>
            </w:r>
            <w:r>
              <w:rPr>
                <w:sz w:val="24"/>
              </w:rPr>
              <w:t>«Падежные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склонения»,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3-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AC1AF9" w:rsidRDefault="00920800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падежного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1-го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654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 речи.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</w:p>
          <w:p w:rsidR="00AC1AF9" w:rsidRDefault="009208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99"/>
              <w:rPr>
                <w:i/>
                <w:sz w:val="24"/>
              </w:rPr>
            </w:pPr>
            <w:r>
              <w:rPr>
                <w:sz w:val="24"/>
              </w:rPr>
              <w:t>2-е склонение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Упр.165, с.94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Упр.168, с.96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3-е склонение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Упр.172, с.97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2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AC1AF9" w:rsidRDefault="00920800"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существительных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Упр.176, с.99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380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463"/>
              <w:rPr>
                <w:sz w:val="24"/>
              </w:rPr>
            </w:pPr>
            <w:r>
              <w:rPr>
                <w:sz w:val="24"/>
              </w:rPr>
              <w:t>Типы склонений.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Упр.179, с.101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91"/>
              <w:rPr>
                <w:sz w:val="24"/>
              </w:rPr>
            </w:pPr>
            <w:r>
              <w:rPr>
                <w:sz w:val="24"/>
              </w:rPr>
              <w:t>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Упр.183, с.103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интерактивная</w:t>
            </w:r>
            <w:proofErr w:type="gramEnd"/>
          </w:p>
        </w:tc>
      </w:tr>
    </w:tbl>
    <w:p w:rsidR="00AC1AF9" w:rsidRDefault="00AC1AF9">
      <w:pPr>
        <w:spacing w:line="276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1379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87"/>
              <w:rPr>
                <w:i/>
                <w:sz w:val="24"/>
              </w:rPr>
            </w:pPr>
            <w:r>
              <w:rPr>
                <w:sz w:val="24"/>
              </w:rPr>
              <w:t>существительных 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3-го 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 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в 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AC1AF9" w:rsidRDefault="00920800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имён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оканчивающихся на шипящий и </w:t>
            </w:r>
            <w:r>
              <w:rPr>
                <w:b/>
                <w:sz w:val="24"/>
              </w:rPr>
              <w:t>ц.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Подробно излагать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C1AF9" w:rsidRDefault="00920800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Контролировать правильность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в 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окончанием,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AC1AF9" w:rsidRDefault="00920800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 xml:space="preserve">Правильно </w:t>
            </w:r>
            <w:r>
              <w:rPr>
                <w:b/>
                <w:sz w:val="24"/>
              </w:rPr>
              <w:t xml:space="preserve">употреблять </w:t>
            </w:r>
            <w:r>
              <w:rPr>
                <w:sz w:val="24"/>
              </w:rPr>
              <w:t>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AC1AF9" w:rsidRDefault="0092080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 памяткой «Разбор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как части 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разбора по алгоритму,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выделения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 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«Проверь себя» по учебнику.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Подробно письменно </w:t>
            </w: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повествовательного</w:t>
            </w:r>
            <w:proofErr w:type="gramEnd"/>
          </w:p>
        </w:tc>
        <w:tc>
          <w:tcPr>
            <w:tcW w:w="2463" w:type="dxa"/>
            <w:vMerge w:val="restart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AC1AF9" w:rsidRDefault="00920800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«Разбор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части 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70"/>
              <w:rPr>
                <w:sz w:val="24"/>
              </w:rPr>
            </w:pPr>
            <w:r>
              <w:rPr>
                <w:sz w:val="24"/>
              </w:rPr>
              <w:t>Способы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Упр.190, с.107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654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920800">
            <w:pPr>
              <w:pStyle w:val="TableParagraph"/>
              <w:spacing w:before="231" w:line="270" w:lineRule="atLeast"/>
              <w:ind w:left="107" w:right="2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26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Упр.207, с.113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Упр.210, с.114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193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64-</w:t>
            </w:r>
          </w:p>
          <w:p w:rsidR="00AC1AF9" w:rsidRDefault="0092080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proofErr w:type="gramEnd"/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Упр.218, с.117</w:t>
            </w:r>
          </w:p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9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4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0" w:lineRule="atLeas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</w:tbl>
    <w:p w:rsidR="00AC1AF9" w:rsidRDefault="00AC1AF9">
      <w:pPr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275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творительном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  <w:p w:rsidR="00AC1AF9" w:rsidRDefault="0092080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Сочинять </w:t>
            </w:r>
            <w:r>
              <w:rPr>
                <w:sz w:val="24"/>
              </w:rPr>
              <w:t>текст-сказку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воображения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AC1AF9" w:rsidRDefault="00920800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/сверстников/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некоторых форм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падеже.</w:t>
            </w:r>
          </w:p>
          <w:p w:rsidR="00AC1AF9" w:rsidRDefault="00920800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разные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безударного падежного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и </w:t>
            </w: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AC1AF9" w:rsidRDefault="00920800">
            <w:pPr>
              <w:pStyle w:val="TableParagraph"/>
              <w:ind w:left="108" w:right="1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Сопоставлять </w:t>
            </w:r>
            <w:r>
              <w:rPr>
                <w:sz w:val="24"/>
              </w:rPr>
              <w:t>формы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 окончания.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в 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окончаниями,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AC1AF9" w:rsidRDefault="00920800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имён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оканчивающихся на шипящий и </w:t>
            </w:r>
            <w:r>
              <w:rPr>
                <w:b/>
                <w:sz w:val="24"/>
              </w:rPr>
              <w:t>ц.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Подробно излагать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C1AF9" w:rsidRDefault="00920800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C1AF9" w:rsidRDefault="00920800">
            <w:pPr>
              <w:pStyle w:val="TableParagraph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Контролировать правильность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в тексте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безударным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исправлять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изученных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</w:tr>
      <w:tr w:rsidR="00AC1AF9">
        <w:trPr>
          <w:trHeight w:val="165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07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Упр.226, с.120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8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74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Упр.232, с.123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654"/>
        </w:trPr>
        <w:tc>
          <w:tcPr>
            <w:tcW w:w="655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spacing w:before="1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7" w:right="2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падежах.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Упр.238, с.126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71-</w:t>
            </w:r>
          </w:p>
          <w:p w:rsidR="00AC1AF9" w:rsidRDefault="0092080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520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Упр.242, с.128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пр.246,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с.130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 речи.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Тропинина</w:t>
            </w:r>
          </w:p>
          <w:p w:rsidR="00AC1AF9" w:rsidRDefault="009208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«Кружевница».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30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в форме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/>
              <w:ind w:left="104" w:right="51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74"/>
              <w:rPr>
                <w:i/>
                <w:sz w:val="24"/>
              </w:rPr>
            </w:pPr>
            <w:r>
              <w:rPr>
                <w:sz w:val="24"/>
              </w:rPr>
              <w:t>Обобщение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</w:tbl>
    <w:p w:rsidR="00AC1AF9" w:rsidRDefault="00AC1AF9">
      <w:pPr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87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  <w:p w:rsidR="00AC1AF9" w:rsidRDefault="00920800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 xml:space="preserve">Правильно </w:t>
            </w:r>
            <w:r>
              <w:rPr>
                <w:b/>
                <w:sz w:val="24"/>
              </w:rPr>
              <w:t xml:space="preserve">употреблять </w:t>
            </w:r>
            <w:r>
              <w:rPr>
                <w:sz w:val="24"/>
              </w:rPr>
              <w:t>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AC1AF9" w:rsidRDefault="0092080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 памяткой «Разбор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как части 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разбора по алгоритму,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выделения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 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«Проверь себя» по учебнику.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Подробно письменно </w:t>
            </w:r>
            <w:r>
              <w:rPr>
                <w:b/>
                <w:sz w:val="24"/>
              </w:rPr>
              <w:t>передавать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C1AF9" w:rsidRDefault="0092080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Сочинять </w:t>
            </w:r>
            <w:r>
              <w:rPr>
                <w:sz w:val="24"/>
              </w:rPr>
              <w:t>текст-сказку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воображения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началу.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AC1AF9" w:rsidRDefault="00920800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/сверстников/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некоторых форм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падеже.</w:t>
            </w:r>
          </w:p>
        </w:tc>
        <w:tc>
          <w:tcPr>
            <w:tcW w:w="2463" w:type="dxa"/>
            <w:vMerge w:val="restart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Упр.252, с.132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5"/>
              <w:rPr>
                <w:sz w:val="24"/>
              </w:rPr>
            </w:pPr>
            <w:r>
              <w:rPr>
                <w:sz w:val="24"/>
              </w:rPr>
              <w:t>Именительный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481"/>
              <w:rPr>
                <w:sz w:val="24"/>
              </w:rPr>
            </w:pPr>
            <w:r>
              <w:rPr>
                <w:sz w:val="24"/>
              </w:rPr>
              <w:t>Упр.254,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8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49"/>
              <w:rPr>
                <w:sz w:val="24"/>
              </w:rPr>
            </w:pPr>
            <w:r>
              <w:rPr>
                <w:sz w:val="24"/>
              </w:rPr>
              <w:t>Родительный падеж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Упр.261, с.136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3034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 Родительный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Упр.262, с.138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Дательный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25"/>
              <w:rPr>
                <w:sz w:val="24"/>
              </w:rPr>
            </w:pPr>
            <w:r>
              <w:rPr>
                <w:sz w:val="24"/>
              </w:rPr>
              <w:t>Творительный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55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66"/>
              <w:rPr>
                <w:sz w:val="24"/>
              </w:rPr>
            </w:pPr>
            <w:r>
              <w:rPr>
                <w:sz w:val="24"/>
              </w:rPr>
              <w:t>Предложный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3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Упр.271, с.140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</w:tbl>
    <w:p w:rsidR="00AC1AF9" w:rsidRDefault="00AC1AF9">
      <w:pPr>
        <w:spacing w:line="273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82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vMerge w:val="restart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47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(упр.273).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Изложение.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248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481"/>
              <w:rPr>
                <w:sz w:val="24"/>
              </w:rPr>
            </w:pPr>
            <w:r>
              <w:rPr>
                <w:sz w:val="24"/>
              </w:rPr>
              <w:t>Упр.275,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93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36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920800">
            <w:pPr>
              <w:pStyle w:val="TableParagraph"/>
              <w:spacing w:line="347" w:lineRule="exact"/>
              <w:ind w:left="3678" w:right="367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Имя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прилагательное.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/30ч/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303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</w:tcPr>
          <w:p w:rsidR="00AC1AF9" w:rsidRDefault="00920800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 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AC1AF9" w:rsidRDefault="00920800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к данному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существительному 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имён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AC1AF9" w:rsidRDefault="00920800">
            <w:pPr>
              <w:pStyle w:val="TableParagraph"/>
              <w:spacing w:line="270" w:lineRule="atLeast"/>
              <w:ind w:left="108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прилагательных. </w:t>
            </w: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2463" w:type="dxa"/>
          </w:tcPr>
          <w:p w:rsidR="00AC1AF9" w:rsidRDefault="00920800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тексте. </w:t>
            </w:r>
            <w:r>
              <w:rPr>
                <w:b/>
                <w:sz w:val="24"/>
              </w:rPr>
              <w:t xml:space="preserve">Подбирать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Упр.5, с.6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</w:tbl>
    <w:p w:rsidR="00AC1AF9" w:rsidRDefault="00AC1AF9">
      <w:pPr>
        <w:spacing w:line="275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551"/>
        </w:trPr>
        <w:tc>
          <w:tcPr>
            <w:tcW w:w="655" w:type="dxa"/>
          </w:tcPr>
          <w:p w:rsidR="00AC1AF9" w:rsidRDefault="00AC1AF9">
            <w:pPr>
              <w:pStyle w:val="TableParagraph"/>
            </w:pPr>
          </w:p>
        </w:tc>
        <w:tc>
          <w:tcPr>
            <w:tcW w:w="2539" w:type="dxa"/>
          </w:tcPr>
          <w:p w:rsidR="00AC1AF9" w:rsidRDefault="00AC1AF9">
            <w:pPr>
              <w:pStyle w:val="TableParagraph"/>
            </w:pPr>
          </w:p>
        </w:tc>
        <w:tc>
          <w:tcPr>
            <w:tcW w:w="720" w:type="dxa"/>
          </w:tcPr>
          <w:p w:rsidR="00AC1AF9" w:rsidRDefault="00AC1AF9">
            <w:pPr>
              <w:pStyle w:val="TableParagraph"/>
            </w:pPr>
          </w:p>
        </w:tc>
        <w:tc>
          <w:tcPr>
            <w:tcW w:w="4181" w:type="dxa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числе).</w:t>
            </w:r>
          </w:p>
        </w:tc>
        <w:tc>
          <w:tcPr>
            <w:tcW w:w="2463" w:type="dxa"/>
          </w:tcPr>
          <w:p w:rsidR="00AC1AF9" w:rsidRDefault="00AC1AF9">
            <w:pPr>
              <w:pStyle w:val="TableParagraph"/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</w:pPr>
          </w:p>
        </w:tc>
      </w:tr>
      <w:tr w:rsidR="00AC1AF9">
        <w:trPr>
          <w:trHeight w:val="482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88.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40" w:lineRule="exact"/>
              <w:ind w:left="107" w:right="831"/>
              <w:rPr>
                <w:sz w:val="21"/>
              </w:rPr>
            </w:pPr>
            <w:r>
              <w:rPr>
                <w:sz w:val="21"/>
              </w:rPr>
              <w:t>Род и число имен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прилагательного. </w:t>
            </w:r>
            <w:r>
              <w:rPr>
                <w:b/>
                <w:sz w:val="24"/>
              </w:rPr>
              <w:t>Согласовывать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имени прилагательного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именем существительным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  <w:p w:rsidR="00AC1AF9" w:rsidRDefault="00920800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«существительное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Правильно писать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AC1AF9" w:rsidRDefault="00920800">
            <w:pPr>
              <w:pStyle w:val="TableParagraph"/>
              <w:ind w:left="108" w:right="519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памяткой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описательного текста». </w:t>
            </w:r>
            <w:r>
              <w:rPr>
                <w:b/>
                <w:sz w:val="24"/>
              </w:rPr>
              <w:t>Сочинять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любимой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игрушке.</w:t>
            </w:r>
          </w:p>
          <w:p w:rsidR="00AC1AF9" w:rsidRDefault="0092080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в сказке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 определять их 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AC1AF9" w:rsidRDefault="00920800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–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AC1AF9" w:rsidRDefault="00920800">
            <w:pPr>
              <w:pStyle w:val="TableParagraph"/>
              <w:ind w:left="108" w:right="705"/>
              <w:rPr>
                <w:sz w:val="24"/>
              </w:rPr>
            </w:pPr>
            <w:r>
              <w:rPr>
                <w:sz w:val="24"/>
              </w:rPr>
              <w:t>«Изменение по падежам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AC1AF9" w:rsidRDefault="00920800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прилагательные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 (кроме прилагательных на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-ин).</w:t>
            </w:r>
          </w:p>
          <w:p w:rsidR="00AC1AF9" w:rsidRDefault="00920800">
            <w:pPr>
              <w:pStyle w:val="TableParagraph"/>
              <w:ind w:left="108" w:right="1147" w:firstLine="60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</w:p>
          <w:p w:rsidR="00AC1AF9" w:rsidRDefault="00920800">
            <w:pPr>
              <w:pStyle w:val="TableParagraph"/>
              <w:ind w:left="108" w:right="599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и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AC1AF9" w:rsidRDefault="00920800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 составлению текст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рассуждения».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о своем впечатлении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AC1AF9" w:rsidRDefault="00920800">
            <w:pPr>
              <w:pStyle w:val="TableParagraph"/>
              <w:ind w:left="110" w:right="106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proofErr w:type="gramStart"/>
            <w:r>
              <w:rPr>
                <w:sz w:val="24"/>
              </w:rPr>
              <w:t>прилагательных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памяткой.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920800">
            <w:pPr>
              <w:pStyle w:val="TableParagraph"/>
              <w:spacing w:before="229"/>
              <w:ind w:left="111" w:righ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памяткой</w:t>
            </w:r>
          </w:p>
          <w:p w:rsidR="00AC1AF9" w:rsidRDefault="00920800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«Как подготовиться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920800">
            <w:pPr>
              <w:pStyle w:val="TableParagraph"/>
              <w:spacing w:before="207"/>
              <w:ind w:left="112" w:righ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Работать с таблицей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</w:t>
            </w:r>
          </w:p>
          <w:p w:rsidR="00AC1AF9" w:rsidRDefault="00920800">
            <w:pPr>
              <w:pStyle w:val="TableParagraph"/>
              <w:ind w:left="155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«Изменение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AC1AF9" w:rsidRDefault="0092080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371"/>
              <w:rPr>
                <w:sz w:val="21"/>
              </w:rPr>
            </w:pPr>
            <w:r>
              <w:rPr>
                <w:sz w:val="21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Упр.13, с.9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Презентация</w:t>
            </w:r>
          </w:p>
        </w:tc>
      </w:tr>
      <w:tr w:rsidR="00AC1AF9">
        <w:trPr>
          <w:trHeight w:val="724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89.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923"/>
              <w:rPr>
                <w:sz w:val="21"/>
              </w:rPr>
            </w:pPr>
            <w:r>
              <w:rPr>
                <w:sz w:val="21"/>
              </w:rPr>
              <w:t>Склонение имен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прилагательных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Сочинение.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Оформить</w:t>
            </w:r>
          </w:p>
          <w:p w:rsidR="00AC1AF9" w:rsidRDefault="00920800">
            <w:pPr>
              <w:pStyle w:val="TableParagraph"/>
              <w:spacing w:line="240" w:lineRule="exact"/>
              <w:ind w:left="104" w:right="408"/>
              <w:rPr>
                <w:sz w:val="21"/>
              </w:rPr>
            </w:pPr>
            <w:r>
              <w:rPr>
                <w:sz w:val="21"/>
              </w:rPr>
              <w:t>сочинение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листе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</w:pPr>
          </w:p>
        </w:tc>
      </w:tr>
      <w:tr w:rsidR="00AC1AF9">
        <w:trPr>
          <w:trHeight w:val="724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90.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898"/>
              <w:rPr>
                <w:sz w:val="21"/>
              </w:rPr>
            </w:pPr>
            <w:r>
              <w:rPr>
                <w:sz w:val="21"/>
              </w:rPr>
              <w:t>Склонение имен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прилагательных.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371"/>
              <w:rPr>
                <w:sz w:val="21"/>
              </w:rPr>
            </w:pPr>
            <w:r>
              <w:rPr>
                <w:sz w:val="21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Упр.20, с.12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Диск</w:t>
            </w:r>
          </w:p>
        </w:tc>
      </w:tr>
      <w:tr w:rsidR="00AC1AF9">
        <w:trPr>
          <w:trHeight w:val="1206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91.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21"/>
              <w:rPr>
                <w:sz w:val="21"/>
              </w:rPr>
            </w:pPr>
            <w:r>
              <w:rPr>
                <w:b/>
                <w:sz w:val="21"/>
              </w:rPr>
              <w:t>Развитие речи.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Сочинение на тему «Чем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запомнилась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картина</w:t>
            </w:r>
          </w:p>
          <w:p w:rsidR="00AC1AF9" w:rsidRDefault="00920800">
            <w:pPr>
              <w:pStyle w:val="TableParagraph"/>
              <w:spacing w:line="240" w:lineRule="exact"/>
              <w:ind w:left="107" w:right="612"/>
              <w:rPr>
                <w:sz w:val="21"/>
              </w:rPr>
            </w:pPr>
            <w:r>
              <w:rPr>
                <w:sz w:val="21"/>
              </w:rPr>
              <w:t>В. А. Серова «Мика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Морозов»».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284"/>
              <w:rPr>
                <w:sz w:val="21"/>
              </w:rPr>
            </w:pPr>
            <w:r>
              <w:rPr>
                <w:sz w:val="21"/>
              </w:rPr>
              <w:t>Сочинение.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Упр.21, с.13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</w:pPr>
          </w:p>
        </w:tc>
      </w:tr>
      <w:tr w:rsidR="00AC1AF9">
        <w:trPr>
          <w:trHeight w:val="1657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Упр.31, с.18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65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родительном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308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Упр.37, с.20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65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 в дательном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308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Упр.41, с.21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308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Упр.49, с.24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7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308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Упр.54, с.26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</w:tbl>
    <w:p w:rsidR="00AC1AF9" w:rsidRDefault="00AC1AF9">
      <w:pPr>
        <w:spacing w:line="274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82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84"/>
              <w:rPr>
                <w:sz w:val="24"/>
              </w:rPr>
            </w:pP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в творительном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  <w:p w:rsidR="00AC1AF9" w:rsidRDefault="00920800">
            <w:pPr>
              <w:pStyle w:val="TableParagraph"/>
              <w:ind w:left="10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Работать с памяткой «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написать безударное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падежное окончание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в единственном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способ проверки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имени прилагательного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AC1AF9" w:rsidRDefault="00920800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имени прилагательного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числе и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рациональный способ.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Определять и 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числе,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AC1AF9" w:rsidRDefault="00920800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содержание описательной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текста-образца.</w:t>
            </w:r>
          </w:p>
          <w:p w:rsidR="00AC1AF9" w:rsidRDefault="00920800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женского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Определять и 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единственном числе,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правильность написания.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>аписывать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AC1AF9" w:rsidRDefault="00920800">
            <w:pPr>
              <w:pStyle w:val="TableParagraph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Находить информацию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составлять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памятке.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920800">
            <w:pPr>
              <w:pStyle w:val="TableParagraph"/>
              <w:spacing w:before="207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 «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Определять 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проверки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падежного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165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Упр.56, с.26-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930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8"/>
              <w:rPr>
                <w:sz w:val="24"/>
              </w:rPr>
            </w:pP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728"/>
              <w:jc w:val="both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Упр.59, с.29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10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Упр.64, с.31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65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Родительный,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Винительный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 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Упр.75, с.35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274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5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Упр.76, с.36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Ноутбук,</w:t>
            </w:r>
          </w:p>
        </w:tc>
      </w:tr>
    </w:tbl>
    <w:p w:rsidR="00AC1AF9" w:rsidRDefault="00AC1AF9">
      <w:pPr>
        <w:spacing w:line="255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82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правописании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сообщение.</w:t>
            </w:r>
          </w:p>
          <w:p w:rsidR="00AC1AF9" w:rsidRDefault="00920800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AC1AF9" w:rsidRDefault="00920800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по падежам.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 готовиться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изложению 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и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его.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написанное.</w:t>
            </w:r>
          </w:p>
          <w:p w:rsidR="00AC1AF9" w:rsidRDefault="00920800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текст по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Н. К. Рериха «Заморские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  <w:p w:rsidR="00AC1AF9" w:rsidRDefault="00920800"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b/>
                <w:sz w:val="24"/>
              </w:rPr>
              <w:t>Определять и 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падежного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имен прилагательных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множественном числе, </w:t>
            </w:r>
            <w:r>
              <w:rPr>
                <w:b/>
                <w:sz w:val="24"/>
              </w:rPr>
              <w:t>проверять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AC1AF9" w:rsidRDefault="00920800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в тексте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безударными окончаниями,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имена прилагательные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записанными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окончаниями и </w:t>
            </w:r>
            <w:r>
              <w:rPr>
                <w:b/>
                <w:sz w:val="24"/>
              </w:rPr>
              <w:t xml:space="preserve">исправлять </w:t>
            </w:r>
            <w:r>
              <w:rPr>
                <w:sz w:val="24"/>
              </w:rPr>
              <w:t>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AC1AF9" w:rsidRDefault="009208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прилагательного»</w:t>
            </w:r>
          </w:p>
          <w:p w:rsidR="00AC1AF9" w:rsidRDefault="00920800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 разборе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как части речи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 алгоритму,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выделения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  <w:p w:rsidR="00AC1AF9" w:rsidRDefault="00920800">
            <w:pPr>
              <w:pStyle w:val="TableParagraph"/>
              <w:ind w:left="108" w:right="2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 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«Проверь себя» по учебнику.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2463" w:type="dxa"/>
            <w:vMerge w:val="restart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C1AF9" w:rsidRDefault="0092080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b/>
                <w:sz w:val="24"/>
              </w:rPr>
              <w:t>Уметь 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памяткой </w:t>
            </w:r>
            <w:r>
              <w:rPr>
                <w:sz w:val="24"/>
              </w:rPr>
              <w:t>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 разборе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речи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Упр.79, с.37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50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Упр.83, с.39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Сочинение-отзыв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Рериха</w:t>
            </w:r>
          </w:p>
          <w:p w:rsidR="00AC1AF9" w:rsidRDefault="009208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236" w:right="214" w:firstLine="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Упр.85, с.40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Именительный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Упр.89, с.42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before="1"/>
              <w:ind w:left="107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Родительный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предложный падежи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AC1AF9" w:rsidRDefault="0092080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Упр.93, с.44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before="1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382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Дательный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 падежи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Упр.99, с.46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before="1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множественном</w:t>
            </w:r>
            <w:proofErr w:type="gramEnd"/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Упр.104, с.48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</w:tbl>
    <w:p w:rsidR="00AC1AF9" w:rsidRDefault="00AC1AF9">
      <w:pPr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275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Грабаря «Февральская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</w:t>
            </w:r>
          </w:p>
        </w:tc>
        <w:tc>
          <w:tcPr>
            <w:tcW w:w="2463" w:type="dxa"/>
            <w:vMerge w:val="restart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88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Сочинение-отзыв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картине </w:t>
            </w:r>
            <w:proofErr w:type="spellStart"/>
            <w:r>
              <w:rPr>
                <w:sz w:val="24"/>
              </w:rPr>
              <w:t>И.Э.Грабаря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лазурь"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227" w:right="205" w:firstLine="2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114.</w:t>
            </w:r>
          </w:p>
          <w:p w:rsidR="00AC1AF9" w:rsidRDefault="0092080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654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7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AC1AF9" w:rsidRDefault="00920800">
            <w:pPr>
              <w:pStyle w:val="TableParagraph"/>
              <w:spacing w:line="270" w:lineRule="atLeast"/>
              <w:ind w:left="107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«Имя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4" w:right="528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369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920800">
            <w:pPr>
              <w:pStyle w:val="TableParagraph"/>
              <w:spacing w:line="349" w:lineRule="exact"/>
              <w:ind w:left="3674" w:right="367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Личные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местоимения.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/7ч/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Местоимение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AF9" w:rsidRDefault="00920800">
            <w:pPr>
              <w:pStyle w:val="TableParagraph"/>
              <w:spacing w:line="270" w:lineRule="atLeast"/>
              <w:ind w:left="107" w:right="119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C1AF9" w:rsidRDefault="00920800">
            <w:pPr>
              <w:pStyle w:val="TableParagraph"/>
              <w:ind w:left="108" w:right="975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AC1AF9" w:rsidRDefault="00920800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лицо, число и род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аботать с таблицами </w:t>
            </w:r>
            <w:r>
              <w:rPr>
                <w:sz w:val="24"/>
              </w:rPr>
              <w:t>склонений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местоимений; </w:t>
            </w:r>
            <w:r>
              <w:rPr>
                <w:b/>
                <w:sz w:val="24"/>
              </w:rPr>
              <w:t>изменять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AC1AF9" w:rsidRDefault="00920800">
            <w:pPr>
              <w:pStyle w:val="TableParagraph"/>
              <w:ind w:left="108" w:right="801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падеж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употреблённых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spacing w:before="1"/>
              <w:ind w:left="108" w:right="145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уместность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местоимений в тексте, </w:t>
            </w:r>
            <w:r>
              <w:rPr>
                <w:b/>
                <w:sz w:val="24"/>
              </w:rPr>
              <w:t>заменять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 в тексте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AC1AF9" w:rsidRDefault="00920800">
            <w:pPr>
              <w:pStyle w:val="TableParagraph"/>
              <w:spacing w:line="270" w:lineRule="atLeast"/>
              <w:ind w:left="108" w:right="579"/>
              <w:rPr>
                <w:sz w:val="24"/>
              </w:rPr>
            </w:pPr>
            <w:r>
              <w:rPr>
                <w:b/>
                <w:sz w:val="24"/>
              </w:rPr>
              <w:t xml:space="preserve">Редактировать </w:t>
            </w:r>
            <w:r>
              <w:rPr>
                <w:sz w:val="24"/>
              </w:rPr>
              <w:t>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AC1AF9" w:rsidRDefault="00920800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b/>
                <w:sz w:val="24"/>
              </w:rPr>
              <w:t>Уметь работать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склонений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Упр.111, с.53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27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Упр.117, с.55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13"/>
              <w:rPr>
                <w:sz w:val="24"/>
              </w:rPr>
            </w:pPr>
            <w:r>
              <w:rPr>
                <w:sz w:val="24"/>
              </w:rPr>
              <w:t>Изменение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1-го и 2-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Упр.124, с.59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38"/>
              <w:rPr>
                <w:sz w:val="24"/>
              </w:rPr>
            </w:pPr>
            <w:r>
              <w:rPr>
                <w:sz w:val="24"/>
              </w:rPr>
              <w:t>Изменение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 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Упр.131, с.62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438"/>
              <w:rPr>
                <w:sz w:val="24"/>
              </w:rPr>
            </w:pPr>
            <w:r>
              <w:rPr>
                <w:sz w:val="24"/>
              </w:rPr>
              <w:t>Изменение 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Упр.136, с.64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2"/>
        </w:trPr>
        <w:tc>
          <w:tcPr>
            <w:tcW w:w="655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AC1AF9" w:rsidRDefault="0092080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«Местоимение».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4" w:right="51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spacing w:before="1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046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before="1"/>
              <w:ind w:left="107" w:right="1120"/>
              <w:rPr>
                <w:sz w:val="24"/>
              </w:rPr>
            </w:pP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before="1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</w:tbl>
    <w:p w:rsidR="00AC1AF9" w:rsidRDefault="00AC1AF9">
      <w:pPr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4691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</w:p>
          <w:p w:rsidR="00AC1AF9" w:rsidRDefault="0092080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>нормы употребления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 высказываниях 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AC1AF9" w:rsidRDefault="00920800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наличие в слова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местоимениях орфограмм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падежей.</w:t>
            </w:r>
          </w:p>
          <w:p w:rsidR="00AC1AF9" w:rsidRDefault="00920800">
            <w:pPr>
              <w:pStyle w:val="TableParagraph"/>
              <w:ind w:left="108" w:right="1023"/>
              <w:rPr>
                <w:sz w:val="24"/>
              </w:rPr>
            </w:pPr>
            <w:r>
              <w:rPr>
                <w:sz w:val="24"/>
              </w:rPr>
              <w:t xml:space="preserve">Раздельно </w:t>
            </w: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предлоги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</w:tc>
        <w:tc>
          <w:tcPr>
            <w:tcW w:w="2463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памяткой </w:t>
            </w:r>
            <w:r>
              <w:rPr>
                <w:sz w:val="24"/>
              </w:rPr>
              <w:t>«Разбор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b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AC1AF9" w:rsidRDefault="00920800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«Проверь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учебнику.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733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AC1AF9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C1AF9" w:rsidRDefault="00920800">
            <w:pPr>
              <w:pStyle w:val="TableParagraph"/>
              <w:spacing w:line="348" w:lineRule="exact"/>
              <w:ind w:left="3677" w:right="367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Глагол.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/34ч/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553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3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spacing w:before="1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глаголы среди других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AC1AF9" w:rsidRDefault="00920800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(число, время, роль в предложении).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Трансформировать </w:t>
            </w:r>
            <w:r>
              <w:rPr>
                <w:sz w:val="24"/>
              </w:rPr>
              <w:t>текст, 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AC1AF9" w:rsidRDefault="0092080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неопределённую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среди других форм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отличать </w:t>
            </w:r>
            <w:r>
              <w:rPr>
                <w:sz w:val="24"/>
              </w:rPr>
              <w:t>её от омонимичных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(знать, печь)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Ставить </w:t>
            </w:r>
            <w:r>
              <w:rPr>
                <w:sz w:val="24"/>
              </w:rPr>
              <w:t>вопросы к глаголам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классифицировать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 на вопросы что делать?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  <w:p w:rsidR="00AC1AF9" w:rsidRDefault="00920800">
            <w:pPr>
              <w:pStyle w:val="TableParagraph"/>
              <w:spacing w:line="270" w:lineRule="atLeast"/>
              <w:ind w:left="108" w:right="350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глаголы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spacing w:before="1"/>
              <w:ind w:left="107" w:right="92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других слов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AC1AF9" w:rsidRDefault="00920800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 памяткой.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глагола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форм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отличать </w:t>
            </w:r>
            <w:r>
              <w:rPr>
                <w:sz w:val="24"/>
              </w:rPr>
              <w:t>её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AC1AF9" w:rsidRDefault="009208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печь)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Упр.145, с.70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Изменение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064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127-</w:t>
            </w:r>
          </w:p>
          <w:p w:rsidR="00AC1AF9" w:rsidRDefault="009208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Упр.153, с.74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пр.156,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с.75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Изменение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Упр.161, с.78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spacing w:before="2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7" w:right="774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spacing w:before="2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452" w:right="213" w:hanging="22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spacing w:before="2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spacing w:before="2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интерактивная</w:t>
            </w:r>
            <w:proofErr w:type="gramEnd"/>
          </w:p>
        </w:tc>
      </w:tr>
    </w:tbl>
    <w:p w:rsidR="00AC1AF9" w:rsidRDefault="00AC1AF9">
      <w:pPr>
        <w:spacing w:line="270" w:lineRule="atLeas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82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цитатному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структуры написанного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 использования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структур</w:t>
            </w:r>
          </w:p>
          <w:p w:rsidR="00AC1AF9" w:rsidRDefault="00920800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с таблицами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настоящего и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AC1AF9" w:rsidRDefault="00920800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Изменять </w:t>
            </w:r>
            <w:r>
              <w:rPr>
                <w:sz w:val="24"/>
              </w:rPr>
              <w:t>глаголы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по лицам и 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AC1AF9" w:rsidRDefault="00920800">
            <w:pPr>
              <w:pStyle w:val="TableParagraph"/>
              <w:ind w:left="108" w:right="993"/>
              <w:rPr>
                <w:sz w:val="24"/>
              </w:rPr>
            </w:pPr>
            <w:r>
              <w:rPr>
                <w:b/>
                <w:sz w:val="24"/>
              </w:rPr>
              <w:t xml:space="preserve">Выделять </w:t>
            </w:r>
            <w:r>
              <w:rPr>
                <w:sz w:val="24"/>
              </w:rPr>
              <w:t>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AC1AF9" w:rsidRDefault="00920800">
            <w:pPr>
              <w:pStyle w:val="TableParagraph"/>
              <w:ind w:left="108" w:right="590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со страничкой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: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употребляются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C1AF9" w:rsidRDefault="00920800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роль мягкого знака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 глаголов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в настоящем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(-ешь,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шь).</w:t>
            </w:r>
          </w:p>
          <w:p w:rsidR="00AC1AF9" w:rsidRDefault="00920800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2-го лица 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настоящем и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AC1AF9" w:rsidRDefault="0092080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сочинение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искусствоведческого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AC1AF9" w:rsidRDefault="00920800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с таблицами </w:t>
            </w:r>
            <w:r>
              <w:rPr>
                <w:sz w:val="24"/>
              </w:rPr>
              <w:t>спряжения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настоящем и 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времени;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 написанием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окончаний в глаголах I и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  <w:p w:rsidR="00AC1AF9" w:rsidRDefault="00920800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спряжение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Группировать </w:t>
            </w:r>
            <w:r>
              <w:rPr>
                <w:sz w:val="24"/>
              </w:rPr>
              <w:t>найденные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записывая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памяткой.</w:t>
            </w:r>
          </w:p>
          <w:p w:rsidR="00AC1AF9" w:rsidRDefault="00AC1AF9">
            <w:pPr>
              <w:pStyle w:val="TableParagraph"/>
              <w:rPr>
                <w:b/>
                <w:sz w:val="24"/>
              </w:rPr>
            </w:pPr>
          </w:p>
          <w:p w:rsidR="00AC1AF9" w:rsidRDefault="0092080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34"/>
              </w:rPr>
            </w:pPr>
          </w:p>
          <w:p w:rsidR="00AC1AF9" w:rsidRDefault="0092080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в глаголах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  <w:p w:rsidR="00AC1AF9" w:rsidRDefault="00920800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 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глагола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AC1AF9" w:rsidRDefault="0092080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b/>
                <w:sz w:val="24"/>
              </w:rPr>
              <w:t>Работать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«Разбор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40"/>
              <w:rPr>
                <w:sz w:val="24"/>
              </w:rPr>
            </w:pPr>
            <w:r>
              <w:rPr>
                <w:i/>
                <w:sz w:val="24"/>
              </w:rPr>
              <w:t>Работа 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ошибками.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Упр.166, с.82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274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5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Упр.170, с.84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60"/>
              <w:rPr>
                <w:sz w:val="24"/>
              </w:rPr>
            </w:pPr>
            <w:r>
              <w:rPr>
                <w:sz w:val="24"/>
              </w:rPr>
              <w:t>2-е лицо 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Упр.177, с.87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3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i/>
                <w:sz w:val="24"/>
              </w:rPr>
              <w:t>Развитие речи.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  <w:p w:rsidR="00AC1AF9" w:rsidRDefault="00920800">
            <w:pPr>
              <w:pStyle w:val="TableParagraph"/>
              <w:spacing w:line="270" w:lineRule="atLeast"/>
              <w:ind w:left="107" w:right="665"/>
              <w:rPr>
                <w:sz w:val="24"/>
              </w:rPr>
            </w:pPr>
            <w:r>
              <w:rPr>
                <w:sz w:val="24"/>
              </w:rPr>
              <w:t>«Весна. Большая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Сочинение.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531"/>
              <w:rPr>
                <w:sz w:val="24"/>
              </w:rPr>
            </w:pPr>
            <w:r>
              <w:rPr>
                <w:sz w:val="24"/>
              </w:rPr>
              <w:t>Дописать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69"/>
              <w:rPr>
                <w:sz w:val="24"/>
              </w:rPr>
            </w:pPr>
            <w:r>
              <w:rPr>
                <w:sz w:val="24"/>
              </w:rPr>
              <w:t>I и II спряжение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829"/>
        </w:trPr>
        <w:tc>
          <w:tcPr>
            <w:tcW w:w="655" w:type="dxa"/>
          </w:tcPr>
          <w:p w:rsidR="00AC1AF9" w:rsidRDefault="009208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0" w:lineRule="atLeast"/>
              <w:ind w:left="107" w:right="259"/>
              <w:rPr>
                <w:sz w:val="24"/>
              </w:rPr>
            </w:pPr>
            <w:r>
              <w:rPr>
                <w:sz w:val="24"/>
              </w:rPr>
              <w:t>I и II спряжение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Упр.188, с.91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59"/>
              <w:rPr>
                <w:sz w:val="24"/>
              </w:rPr>
            </w:pPr>
            <w:r>
              <w:rPr>
                <w:sz w:val="24"/>
              </w:rPr>
              <w:t>I и II спряжение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93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138-</w:t>
            </w: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139-</w:t>
            </w: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140-</w:t>
            </w: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141-</w:t>
            </w:r>
          </w:p>
          <w:p w:rsidR="00AC1AF9" w:rsidRDefault="009208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Упр.194, с.95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пр.201, с.99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Упр.205, с.100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Упр.206,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с.100</w:t>
            </w:r>
          </w:p>
          <w:p w:rsidR="00AC1AF9" w:rsidRDefault="00920800">
            <w:pPr>
              <w:pStyle w:val="TableParagraph"/>
              <w:spacing w:line="270" w:lineRule="atLeas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ечь.Текст</w:t>
            </w:r>
            <w:proofErr w:type="spellEnd"/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ВПР.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279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59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9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Упр.213, с.103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0"/>
              </w:rPr>
            </w:pPr>
          </w:p>
        </w:tc>
      </w:tr>
      <w:tr w:rsidR="00AC1AF9">
        <w:trPr>
          <w:trHeight w:val="28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145-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6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Упр.219, с.105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</w:tbl>
    <w:p w:rsidR="00AC1AF9" w:rsidRDefault="00AC1AF9">
      <w:pPr>
        <w:spacing w:line="263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823" w:right="318" w:hanging="480"/>
              <w:rPr>
                <w:sz w:val="24"/>
              </w:rPr>
            </w:pP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в возвратных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с памяткой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безударного личного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по неопределённой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1AF9" w:rsidRDefault="00920800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безударными личными окончаниями.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Обсуждать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 выборе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AC1AF9" w:rsidRDefault="00920800">
            <w:pPr>
              <w:pStyle w:val="TableParagraph"/>
              <w:ind w:left="108" w:right="756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безударного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AC1AF9" w:rsidRDefault="00920800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орфограмм, </w:t>
            </w:r>
            <w:r>
              <w:rPr>
                <w:b/>
                <w:sz w:val="24"/>
              </w:rPr>
              <w:t>доказывать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Узнавать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форм глагола.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произносить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писать </w:t>
            </w:r>
            <w:r>
              <w:rPr>
                <w:sz w:val="24"/>
              </w:rPr>
              <w:t>возвратные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AC1AF9" w:rsidRDefault="00920800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Отличать </w:t>
            </w:r>
            <w:r>
              <w:rPr>
                <w:sz w:val="24"/>
              </w:rPr>
              <w:t>возвратные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употреблённые в неопределённой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3-го 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AC1AF9" w:rsidRDefault="00920800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b/>
                <w:sz w:val="24"/>
              </w:rPr>
              <w:t>Работать с текстом</w:t>
            </w:r>
            <w:r>
              <w:rPr>
                <w:sz w:val="24"/>
              </w:rPr>
              <w:t>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определять тип текста,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и части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план, выписывать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части глаголы;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содержание текста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опорные слова.</w:t>
            </w:r>
          </w:p>
          <w:p w:rsidR="00AC1AF9" w:rsidRDefault="00920800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и образовывать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 времени.</w:t>
            </w:r>
          </w:p>
          <w:p w:rsidR="00AC1AF9" w:rsidRDefault="00920800">
            <w:pPr>
              <w:pStyle w:val="TableParagraph"/>
              <w:ind w:left="108" w:right="886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Обосновывать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глагола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речи».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 разборе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Упр.224, с.107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ВПР.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148-</w:t>
            </w:r>
          </w:p>
          <w:p w:rsidR="00AC1AF9" w:rsidRDefault="009208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Упр.233, с.111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пр.236,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с.112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10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 суффикса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глаголах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1653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971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списывание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i/>
                <w:sz w:val="24"/>
              </w:rPr>
              <w:t>.</w:t>
            </w: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51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3"/>
        </w:trPr>
        <w:tc>
          <w:tcPr>
            <w:tcW w:w="655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1AF9" w:rsidRDefault="009208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C1AF9" w:rsidRDefault="00920800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spacing w:before="2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spacing w:before="2"/>
              <w:rPr>
                <w:b/>
              </w:rPr>
            </w:pPr>
          </w:p>
          <w:p w:rsidR="00AC1AF9" w:rsidRDefault="00920800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30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before="1"/>
              <w:ind w:left="107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AC1AF9" w:rsidRDefault="0092080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«Глагол».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/>
              <w:ind w:left="104" w:right="51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86" w:right="118"/>
              <w:jc w:val="center"/>
              <w:rPr>
                <w:sz w:val="24"/>
              </w:rPr>
            </w:pPr>
            <w:r>
              <w:rPr>
                <w:sz w:val="24"/>
              </w:rPr>
              <w:t>Упр.246, с.116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 работа.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 работа.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часть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</w:tbl>
    <w:p w:rsidR="00AC1AF9" w:rsidRDefault="00AC1AF9">
      <w:pPr>
        <w:spacing w:line="276" w:lineRule="exact"/>
        <w:rPr>
          <w:sz w:val="24"/>
        </w:rPr>
        <w:sectPr w:rsidR="00AC1AF9">
          <w:pgSz w:w="16840" w:h="11910" w:orient="landscape"/>
          <w:pgMar w:top="840" w:right="32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539"/>
        <w:gridCol w:w="720"/>
        <w:gridCol w:w="4181"/>
        <w:gridCol w:w="2463"/>
        <w:gridCol w:w="1618"/>
        <w:gridCol w:w="1740"/>
        <w:gridCol w:w="1721"/>
      </w:tblGrid>
      <w:tr w:rsidR="00AC1AF9">
        <w:trPr>
          <w:trHeight w:val="2207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4181" w:type="dxa"/>
          </w:tcPr>
          <w:p w:rsidR="00AC1AF9" w:rsidRDefault="009208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  <w:p w:rsidR="00AC1AF9" w:rsidRDefault="00920800">
            <w:pPr>
              <w:pStyle w:val="TableParagraph"/>
              <w:ind w:left="108" w:right="17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Соблюдать </w:t>
            </w:r>
            <w:r>
              <w:rPr>
                <w:sz w:val="24"/>
              </w:rPr>
              <w:t>орфоэпические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глаголов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с частицей </w:t>
            </w:r>
            <w:r>
              <w:rPr>
                <w:b/>
                <w:sz w:val="24"/>
              </w:rPr>
              <w:t xml:space="preserve">не </w:t>
            </w:r>
            <w:r>
              <w:rPr>
                <w:sz w:val="24"/>
              </w:rPr>
              <w:t>и без частицы.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Работать с памяткой </w:t>
            </w:r>
            <w:r>
              <w:rPr>
                <w:sz w:val="24"/>
              </w:rPr>
              <w:t>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».</w:t>
            </w:r>
            <w:proofErr w:type="gramEnd"/>
          </w:p>
          <w:p w:rsidR="00AC1AF9" w:rsidRDefault="009208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63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366"/>
        </w:trPr>
        <w:tc>
          <w:tcPr>
            <w:tcW w:w="655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1521" w:type="dxa"/>
            <w:gridSpan w:val="5"/>
          </w:tcPr>
          <w:p w:rsidR="00AC1AF9" w:rsidRDefault="00920800">
            <w:pPr>
              <w:pStyle w:val="TableParagraph"/>
              <w:spacing w:line="347" w:lineRule="exact"/>
              <w:ind w:left="3678" w:right="367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Повторение.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/13ч/</w:t>
            </w:r>
          </w:p>
        </w:tc>
        <w:tc>
          <w:tcPr>
            <w:tcW w:w="1740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27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AC1AF9" w:rsidRDefault="00920800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результат проведённого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 с 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при изучении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920800">
            <w:pPr>
              <w:pStyle w:val="TableParagraph"/>
              <w:spacing w:before="183"/>
              <w:ind w:left="108" w:right="138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проявить 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 приобретении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 знаний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AC1AF9">
            <w:pPr>
              <w:pStyle w:val="TableParagraph"/>
              <w:rPr>
                <w:b/>
                <w:sz w:val="26"/>
              </w:rPr>
            </w:pPr>
          </w:p>
          <w:p w:rsidR="00AC1AF9" w:rsidRDefault="00920800">
            <w:pPr>
              <w:pStyle w:val="TableParagraph"/>
              <w:spacing w:before="184"/>
              <w:ind w:left="108" w:right="594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ошибки; выяснять,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2463" w:type="dxa"/>
            <w:vMerge w:val="restart"/>
          </w:tcPr>
          <w:p w:rsidR="00AC1AF9" w:rsidRDefault="00920800">
            <w:pPr>
              <w:pStyle w:val="TableParagraph"/>
              <w:ind w:left="153" w:right="1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выяснять, что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явилось причиной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пользуясь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памятками.</w:t>
            </w: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56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Упр.259, с.123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282"/>
        </w:trPr>
        <w:tc>
          <w:tcPr>
            <w:tcW w:w="655" w:type="dxa"/>
          </w:tcPr>
          <w:p w:rsidR="00AC1AF9" w:rsidRDefault="00920800">
            <w:pPr>
              <w:pStyle w:val="TableParagraph"/>
              <w:spacing w:before="1" w:line="26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before="1"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before="1" w:line="261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Упр.273, с.127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</w:tr>
      <w:tr w:rsidR="00AC1AF9">
        <w:trPr>
          <w:trHeight w:val="551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123"/>
              <w:rPr>
                <w:sz w:val="24"/>
              </w:rPr>
            </w:pPr>
            <w:r>
              <w:rPr>
                <w:sz w:val="24"/>
              </w:rPr>
              <w:t>Лексическое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Упр.277, с.129</w:t>
            </w:r>
          </w:p>
        </w:tc>
        <w:tc>
          <w:tcPr>
            <w:tcW w:w="1721" w:type="dxa"/>
          </w:tcPr>
          <w:p w:rsidR="00AC1AF9" w:rsidRDefault="00AC1AF9">
            <w:pPr>
              <w:pStyle w:val="TableParagraph"/>
              <w:rPr>
                <w:sz w:val="24"/>
              </w:rPr>
            </w:pP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162-</w:t>
            </w:r>
          </w:p>
          <w:p w:rsidR="00AC1AF9" w:rsidRDefault="009208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Упр.283, с.131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пр.291,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с.134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6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164-</w:t>
            </w:r>
          </w:p>
          <w:p w:rsidR="00AC1AF9" w:rsidRDefault="009208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z w:val="24"/>
              </w:rPr>
              <w:t>Упр.297, с.136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пр.308,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с.139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1102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6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цитатному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ind w:left="452" w:right="213" w:hanging="22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5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8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168-</w:t>
            </w:r>
          </w:p>
          <w:p w:rsidR="00AC1AF9" w:rsidRDefault="009208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6" w:lineRule="exact"/>
              <w:ind w:left="104" w:right="143"/>
              <w:rPr>
                <w:sz w:val="24"/>
              </w:rPr>
            </w:pPr>
            <w:r>
              <w:rPr>
                <w:sz w:val="24"/>
              </w:rPr>
              <w:t>Упражнение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AC1AF9">
        <w:trPr>
          <w:trHeight w:val="827"/>
        </w:trPr>
        <w:tc>
          <w:tcPr>
            <w:tcW w:w="655" w:type="dxa"/>
          </w:tcPr>
          <w:p w:rsidR="00AC1AF9" w:rsidRDefault="00920800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539" w:type="dxa"/>
          </w:tcPr>
          <w:p w:rsidR="00AC1AF9" w:rsidRDefault="00920800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Игра «По галактике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  <w:tc>
          <w:tcPr>
            <w:tcW w:w="720" w:type="dxa"/>
          </w:tcPr>
          <w:p w:rsidR="00AC1AF9" w:rsidRDefault="0092080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AC1AF9" w:rsidRDefault="00AC1AF9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AC1AF9" w:rsidRDefault="00920800">
            <w:pPr>
              <w:pStyle w:val="TableParagraph"/>
              <w:spacing w:line="275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Текущий.</w:t>
            </w:r>
          </w:p>
        </w:tc>
        <w:tc>
          <w:tcPr>
            <w:tcW w:w="1740" w:type="dxa"/>
          </w:tcPr>
          <w:p w:rsidR="00AC1AF9" w:rsidRDefault="009208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задано</w:t>
            </w:r>
          </w:p>
        </w:tc>
        <w:tc>
          <w:tcPr>
            <w:tcW w:w="1721" w:type="dxa"/>
          </w:tcPr>
          <w:p w:rsidR="00AC1AF9" w:rsidRDefault="00920800">
            <w:pPr>
              <w:pStyle w:val="TableParagraph"/>
              <w:spacing w:line="276" w:lineRule="exact"/>
              <w:ind w:left="106" w:right="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</w:tbl>
    <w:p w:rsidR="00AC1AF9" w:rsidRDefault="00AC1AF9"/>
    <w:sectPr w:rsidR="00AC1AF9">
      <w:pgSz w:w="16840" w:h="11910" w:orient="landscape"/>
      <w:pgMar w:top="840" w:right="3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26" w:rsidRDefault="00D26726">
      <w:r>
        <w:separator/>
      </w:r>
    </w:p>
  </w:endnote>
  <w:endnote w:type="continuationSeparator" w:id="0">
    <w:p w:rsidR="00D26726" w:rsidRDefault="00D2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26" w:rsidRDefault="00D26726">
      <w:r>
        <w:separator/>
      </w:r>
    </w:p>
  </w:footnote>
  <w:footnote w:type="continuationSeparator" w:id="0">
    <w:p w:rsidR="00D26726" w:rsidRDefault="00D2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•"/>
      <w:lvlJc w:val="left"/>
      <w:pPr>
        <w:ind w:left="373" w:hanging="142"/>
      </w:pPr>
      <w:rPr>
        <w:rFonts w:ascii="Cambria" w:eastAsia="Cambria" w:hAnsi="Cambria" w:cs="Cambria" w:hint="default"/>
        <w:i/>
        <w:iCs/>
        <w:w w:val="136"/>
        <w:sz w:val="17"/>
        <w:szCs w:val="17"/>
        <w:lang w:val="ru-RU" w:eastAsia="en-US" w:bidi="ar-SA"/>
      </w:rPr>
    </w:lvl>
    <w:lvl w:ilvl="1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7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9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4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4" w:hanging="142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•"/>
      <w:lvlJc w:val="left"/>
      <w:pPr>
        <w:ind w:left="23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05" w:hanging="1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1" w:hanging="1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7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3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8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34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0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66" w:hanging="178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1312" w:hanging="361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4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3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3" w:hanging="361"/>
      </w:pPr>
      <w:rPr>
        <w:rFonts w:hint="default"/>
        <w:lang w:val="ru-RU" w:eastAsia="en-US" w:bidi="ar-SA"/>
      </w:rPr>
    </w:lvl>
  </w:abstractNum>
  <w:abstractNum w:abstractNumId="3">
    <w:nsid w:val="04F32038"/>
    <w:multiLevelType w:val="multilevel"/>
    <w:tmpl w:val="62BA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0211F"/>
    <w:multiLevelType w:val="multilevel"/>
    <w:tmpl w:val="C3460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200E7"/>
    <w:multiLevelType w:val="multilevel"/>
    <w:tmpl w:val="8CFE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E55086"/>
    <w:multiLevelType w:val="multilevel"/>
    <w:tmpl w:val="D60C4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761C0"/>
    <w:multiLevelType w:val="multilevel"/>
    <w:tmpl w:val="A08A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16CF7"/>
    <w:multiLevelType w:val="multilevel"/>
    <w:tmpl w:val="1EFA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61AA0"/>
    <w:multiLevelType w:val="multilevel"/>
    <w:tmpl w:val="2E9C8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92A2D"/>
    <w:multiLevelType w:val="multilevel"/>
    <w:tmpl w:val="8A240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66916"/>
    <w:multiLevelType w:val="multilevel"/>
    <w:tmpl w:val="8A94B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66B44"/>
    <w:multiLevelType w:val="multilevel"/>
    <w:tmpl w:val="D592E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DCABA"/>
    <w:multiLevelType w:val="multilevel"/>
    <w:tmpl w:val="59ADCABA"/>
    <w:lvl w:ilvl="0">
      <w:numFmt w:val="bullet"/>
      <w:lvlText w:val=""/>
      <w:lvlJc w:val="left"/>
      <w:pPr>
        <w:ind w:left="515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8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22" w:hanging="284"/>
      </w:pPr>
      <w:rPr>
        <w:rFonts w:hint="default"/>
        <w:lang w:val="ru-RU" w:eastAsia="en-US" w:bidi="ar-SA"/>
      </w:rPr>
    </w:lvl>
  </w:abstractNum>
  <w:abstractNum w:abstractNumId="14">
    <w:nsid w:val="59B5430D"/>
    <w:multiLevelType w:val="multilevel"/>
    <w:tmpl w:val="F2100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44093"/>
    <w:multiLevelType w:val="multilevel"/>
    <w:tmpl w:val="2B78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47E3D"/>
    <w:multiLevelType w:val="multilevel"/>
    <w:tmpl w:val="56741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CD2A13"/>
    <w:multiLevelType w:val="multilevel"/>
    <w:tmpl w:val="8F46F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3918F0"/>
    <w:multiLevelType w:val="multilevel"/>
    <w:tmpl w:val="A98A8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F555DB"/>
    <w:multiLevelType w:val="multilevel"/>
    <w:tmpl w:val="D396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9C76AD"/>
    <w:multiLevelType w:val="multilevel"/>
    <w:tmpl w:val="1310A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DB665B"/>
    <w:multiLevelType w:val="multilevel"/>
    <w:tmpl w:val="1DF8F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11"/>
  </w:num>
  <w:num w:numId="6">
    <w:abstractNumId w:val="19"/>
  </w:num>
  <w:num w:numId="7">
    <w:abstractNumId w:val="20"/>
  </w:num>
  <w:num w:numId="8">
    <w:abstractNumId w:val="12"/>
  </w:num>
  <w:num w:numId="9">
    <w:abstractNumId w:val="4"/>
  </w:num>
  <w:num w:numId="10">
    <w:abstractNumId w:val="8"/>
  </w:num>
  <w:num w:numId="11">
    <w:abstractNumId w:val="7"/>
  </w:num>
  <w:num w:numId="12">
    <w:abstractNumId w:val="18"/>
  </w:num>
  <w:num w:numId="13">
    <w:abstractNumId w:val="15"/>
  </w:num>
  <w:num w:numId="14">
    <w:abstractNumId w:val="14"/>
  </w:num>
  <w:num w:numId="15">
    <w:abstractNumId w:val="3"/>
  </w:num>
  <w:num w:numId="16">
    <w:abstractNumId w:val="10"/>
  </w:num>
  <w:num w:numId="17">
    <w:abstractNumId w:val="21"/>
  </w:num>
  <w:num w:numId="18">
    <w:abstractNumId w:val="5"/>
  </w:num>
  <w:num w:numId="19">
    <w:abstractNumId w:val="16"/>
  </w:num>
  <w:num w:numId="20">
    <w:abstractNumId w:val="17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1AF9"/>
    <w:rsid w:val="001C1179"/>
    <w:rsid w:val="00710D26"/>
    <w:rsid w:val="00920800"/>
    <w:rsid w:val="00AC1AF9"/>
    <w:rsid w:val="00D26726"/>
    <w:rsid w:val="3070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23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0800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20800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20800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0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0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208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208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a3">
    <w:name w:val="Body Text"/>
    <w:basedOn w:val="a"/>
    <w:uiPriority w:val="1"/>
    <w:qFormat/>
    <w:pPr>
      <w:ind w:left="515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15" w:hanging="2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0800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20800"/>
    <w:rPr>
      <w:sz w:val="22"/>
      <w:szCs w:val="22"/>
      <w:lang w:val="en-US" w:eastAsia="en-US"/>
    </w:rPr>
  </w:style>
  <w:style w:type="paragraph" w:styleId="a7">
    <w:name w:val="Normal Indent"/>
    <w:basedOn w:val="a"/>
    <w:uiPriority w:val="99"/>
    <w:unhideWhenUsed/>
    <w:rsid w:val="00920800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920800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920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920800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920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920800"/>
    <w:rPr>
      <w:i/>
      <w:iCs/>
    </w:rPr>
  </w:style>
  <w:style w:type="character" w:styleId="ad">
    <w:name w:val="Hyperlink"/>
    <w:basedOn w:val="a0"/>
    <w:uiPriority w:val="99"/>
    <w:unhideWhenUsed/>
    <w:rsid w:val="00920800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1C11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C117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ind w:left="23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0800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20800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20800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0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20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2080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208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a3">
    <w:name w:val="Body Text"/>
    <w:basedOn w:val="a"/>
    <w:uiPriority w:val="1"/>
    <w:qFormat/>
    <w:pPr>
      <w:ind w:left="515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15" w:hanging="2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0800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20800"/>
    <w:rPr>
      <w:sz w:val="22"/>
      <w:szCs w:val="22"/>
      <w:lang w:val="en-US" w:eastAsia="en-US"/>
    </w:rPr>
  </w:style>
  <w:style w:type="paragraph" w:styleId="a7">
    <w:name w:val="Normal Indent"/>
    <w:basedOn w:val="a"/>
    <w:uiPriority w:val="99"/>
    <w:unhideWhenUsed/>
    <w:rsid w:val="00920800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920800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920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920800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920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920800"/>
    <w:rPr>
      <w:i/>
      <w:iCs/>
    </w:rPr>
  </w:style>
  <w:style w:type="character" w:styleId="ad">
    <w:name w:val="Hyperlink"/>
    <w:basedOn w:val="a0"/>
    <w:uiPriority w:val="99"/>
    <w:unhideWhenUsed/>
    <w:rsid w:val="00920800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1C11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C117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9833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3</cp:revision>
  <dcterms:created xsi:type="dcterms:W3CDTF">2023-09-25T17:13:00Z</dcterms:created>
  <dcterms:modified xsi:type="dcterms:W3CDTF">2023-10-02T07:01:00Z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LastSaved">
    <vt:filetime>2023-09-25T00:00:00Z</vt:filetime>
  </property>
  <property fmtid="{D5CDD505-2E9C-101B-9397-08002B2CF9AE}" pid="4" name="KSOProductBuildVer">
    <vt:lpwstr>1049-12.2.0.13215</vt:lpwstr>
  </property>
  <property fmtid="{D5CDD505-2E9C-101B-9397-08002B2CF9AE}" pid="5" name="ICV">
    <vt:lpwstr>65E0C7B3BF464DAE8802B9E2B3E3E442_13</vt:lpwstr>
  </property>
</Properties>
</file>