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2" w:rsidRDefault="008069D4" w:rsidP="008069D4">
      <w:pPr>
        <w:spacing w:after="0"/>
      </w:pPr>
      <w:bookmarkStart w:id="0" w:name="block-9261373"/>
      <w:bookmarkStart w:id="1" w:name="_GoBack"/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80282" w:rsidRDefault="00380282" w:rsidP="00380282">
      <w:pPr>
        <w:spacing w:after="0"/>
        <w:ind w:left="120"/>
        <w:jc w:val="center"/>
      </w:pPr>
    </w:p>
    <w:p w:rsidR="00380282" w:rsidRDefault="00380282" w:rsidP="00380282">
      <w:pPr>
        <w:spacing w:after="0"/>
        <w:ind w:left="120"/>
      </w:pPr>
    </w:p>
    <w:p w:rsidR="00380282" w:rsidRDefault="00380282" w:rsidP="00380282">
      <w:pPr>
        <w:sectPr w:rsidR="00380282">
          <w:pgSz w:w="11906" w:h="16383"/>
          <w:pgMar w:top="1134" w:right="850" w:bottom="1134" w:left="1701" w:header="720" w:footer="720" w:gutter="0"/>
          <w:cols w:space="720"/>
        </w:sectPr>
      </w:pPr>
    </w:p>
    <w:p w:rsidR="00380282" w:rsidRDefault="00380282" w:rsidP="00380282">
      <w:pPr>
        <w:spacing w:after="0" w:line="264" w:lineRule="auto"/>
        <w:ind w:left="120"/>
        <w:jc w:val="both"/>
      </w:pPr>
      <w:bookmarkStart w:id="2" w:name="block-92613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0282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E654E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E654E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E654E">
        <w:rPr>
          <w:rFonts w:ascii="Times New Roman" w:hAnsi="Times New Roman"/>
          <w:b/>
          <w:color w:val="333333"/>
          <w:sz w:val="28"/>
        </w:rPr>
        <w:t xml:space="preserve"> </w:t>
      </w:r>
      <w:r w:rsidRPr="000E654E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80282" w:rsidRPr="000E654E" w:rsidRDefault="00380282" w:rsidP="00380282">
      <w:pPr>
        <w:spacing w:after="0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0E654E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380282" w:rsidRPr="000E654E" w:rsidRDefault="00380282" w:rsidP="00380282">
      <w:pPr>
        <w:spacing w:after="0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E654E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80282" w:rsidRPr="000E654E" w:rsidRDefault="00380282" w:rsidP="00380282">
      <w:pPr>
        <w:spacing w:after="0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80282" w:rsidRPr="000E654E" w:rsidRDefault="00380282" w:rsidP="00380282">
      <w:pPr>
        <w:spacing w:after="0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80282" w:rsidRPr="000E654E" w:rsidRDefault="00380282" w:rsidP="00380282">
      <w:pPr>
        <w:spacing w:after="0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E654E">
        <w:rPr>
          <w:rFonts w:ascii="Times New Roman" w:hAnsi="Times New Roman"/>
          <w:b/>
          <w:color w:val="333333"/>
          <w:sz w:val="28"/>
        </w:rPr>
        <w:t xml:space="preserve"> </w:t>
      </w:r>
      <w:r w:rsidRPr="000E654E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80282" w:rsidRPr="000E654E" w:rsidRDefault="00380282" w:rsidP="00380282">
      <w:pPr>
        <w:sectPr w:rsidR="00380282" w:rsidRPr="000E654E">
          <w:pgSz w:w="11906" w:h="16383"/>
          <w:pgMar w:top="1134" w:right="850" w:bottom="1134" w:left="1701" w:header="720" w:footer="720" w:gutter="0"/>
          <w:cols w:space="720"/>
        </w:sectPr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bookmarkStart w:id="3" w:name="block-9261376"/>
      <w:bookmarkEnd w:id="2"/>
      <w:r w:rsidRPr="000E654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1 КЛАСС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0E654E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Фонетика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0E654E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Письмо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0E654E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жи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0E654E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ча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щу</w:t>
      </w:r>
      <w:proofErr w:type="spellEnd"/>
      <w:r w:rsidRPr="000E654E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Фонетика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Графика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0E654E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Лексика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Синтаксис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жи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ча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щу</w:t>
      </w:r>
      <w:proofErr w:type="spellEnd"/>
      <w:r w:rsidRPr="000E654E">
        <w:rPr>
          <w:rFonts w:ascii="Times New Roman" w:hAnsi="Times New Roman"/>
          <w:color w:val="000000"/>
          <w:sz w:val="28"/>
        </w:rPr>
        <w:t>;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чк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чн</w:t>
      </w:r>
      <w:proofErr w:type="spellEnd"/>
      <w:r w:rsidRPr="000E654E">
        <w:rPr>
          <w:rFonts w:ascii="Times New Roman" w:hAnsi="Times New Roman"/>
          <w:color w:val="000000"/>
          <w:sz w:val="28"/>
        </w:rPr>
        <w:t>;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color w:val="000000"/>
          <w:sz w:val="28"/>
        </w:rPr>
        <w:t>отдельные часы не предусмотрены</w:t>
      </w:r>
    </w:p>
    <w:p w:rsidR="00380282" w:rsidRPr="000E654E" w:rsidRDefault="00380282" w:rsidP="00380282">
      <w:pPr>
        <w:sectPr w:rsidR="00380282" w:rsidRPr="000E654E">
          <w:pgSz w:w="11906" w:h="16383"/>
          <w:pgMar w:top="1134" w:right="850" w:bottom="1134" w:left="1701" w:header="720" w:footer="720" w:gutter="0"/>
          <w:cols w:space="720"/>
        </w:sectPr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bookmarkStart w:id="4" w:name="block-9261374"/>
      <w:bookmarkEnd w:id="3"/>
      <w:r w:rsidRPr="000E654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80282" w:rsidRDefault="00380282" w:rsidP="003802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80282" w:rsidRPr="000E654E" w:rsidRDefault="00380282" w:rsidP="00380282">
      <w:pPr>
        <w:numPr>
          <w:ilvl w:val="0"/>
          <w:numId w:val="1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80282" w:rsidRPr="000E654E" w:rsidRDefault="00380282" w:rsidP="00380282">
      <w:pPr>
        <w:numPr>
          <w:ilvl w:val="0"/>
          <w:numId w:val="1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80282" w:rsidRPr="000E654E" w:rsidRDefault="00380282" w:rsidP="00380282">
      <w:pPr>
        <w:numPr>
          <w:ilvl w:val="0"/>
          <w:numId w:val="1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80282" w:rsidRPr="000E654E" w:rsidRDefault="00380282" w:rsidP="00380282">
      <w:pPr>
        <w:numPr>
          <w:ilvl w:val="0"/>
          <w:numId w:val="1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80282" w:rsidRDefault="00380282" w:rsidP="003802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3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380282" w:rsidRPr="000E654E" w:rsidRDefault="00380282" w:rsidP="00380282">
      <w:pPr>
        <w:numPr>
          <w:ilvl w:val="0"/>
          <w:numId w:val="13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380282" w:rsidRPr="000E654E" w:rsidRDefault="00380282" w:rsidP="00380282">
      <w:pPr>
        <w:numPr>
          <w:ilvl w:val="0"/>
          <w:numId w:val="13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80282" w:rsidRPr="000E654E" w:rsidRDefault="00380282" w:rsidP="00380282">
      <w:pPr>
        <w:numPr>
          <w:ilvl w:val="0"/>
          <w:numId w:val="13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80282" w:rsidRDefault="00380282" w:rsidP="003802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80282" w:rsidRPr="000E654E" w:rsidRDefault="00380282" w:rsidP="00380282">
      <w:pPr>
        <w:numPr>
          <w:ilvl w:val="0"/>
          <w:numId w:val="1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80282" w:rsidRPr="000E654E" w:rsidRDefault="00380282" w:rsidP="00380282">
      <w:pPr>
        <w:numPr>
          <w:ilvl w:val="0"/>
          <w:numId w:val="1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80282" w:rsidRDefault="00380282" w:rsidP="003802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80282" w:rsidRDefault="00380282" w:rsidP="003802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7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380282" w:rsidRPr="000E654E" w:rsidRDefault="00380282" w:rsidP="00380282">
      <w:pPr>
        <w:numPr>
          <w:ilvl w:val="0"/>
          <w:numId w:val="17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380282" w:rsidRDefault="00380282" w:rsidP="003802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8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80282" w:rsidRPr="000E654E" w:rsidRDefault="00380282" w:rsidP="00380282">
      <w:pPr>
        <w:numPr>
          <w:ilvl w:val="0"/>
          <w:numId w:val="18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E654E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E654E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19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E654E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80282" w:rsidRPr="000E654E" w:rsidRDefault="00380282" w:rsidP="00380282">
      <w:pPr>
        <w:numPr>
          <w:ilvl w:val="0"/>
          <w:numId w:val="19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380282" w:rsidRPr="000E654E" w:rsidRDefault="00380282" w:rsidP="00380282">
      <w:pPr>
        <w:numPr>
          <w:ilvl w:val="0"/>
          <w:numId w:val="19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80282" w:rsidRPr="000E654E" w:rsidRDefault="00380282" w:rsidP="00380282">
      <w:pPr>
        <w:numPr>
          <w:ilvl w:val="0"/>
          <w:numId w:val="19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80282" w:rsidRPr="000E654E" w:rsidRDefault="00380282" w:rsidP="00380282">
      <w:pPr>
        <w:numPr>
          <w:ilvl w:val="0"/>
          <w:numId w:val="19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80282" w:rsidRPr="000E654E" w:rsidRDefault="00380282" w:rsidP="00380282">
      <w:pPr>
        <w:numPr>
          <w:ilvl w:val="0"/>
          <w:numId w:val="19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E654E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20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380282" w:rsidRPr="000E654E" w:rsidRDefault="00380282" w:rsidP="00380282">
      <w:pPr>
        <w:numPr>
          <w:ilvl w:val="0"/>
          <w:numId w:val="20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80282" w:rsidRPr="000E654E" w:rsidRDefault="00380282" w:rsidP="00380282">
      <w:pPr>
        <w:numPr>
          <w:ilvl w:val="0"/>
          <w:numId w:val="20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0E654E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380282" w:rsidRPr="000E654E" w:rsidRDefault="00380282" w:rsidP="00380282">
      <w:pPr>
        <w:numPr>
          <w:ilvl w:val="0"/>
          <w:numId w:val="20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E654E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80282" w:rsidRPr="000E654E" w:rsidRDefault="00380282" w:rsidP="00380282">
      <w:pPr>
        <w:numPr>
          <w:ilvl w:val="0"/>
          <w:numId w:val="20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654E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21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80282" w:rsidRPr="000E654E" w:rsidRDefault="00380282" w:rsidP="00380282">
      <w:pPr>
        <w:numPr>
          <w:ilvl w:val="0"/>
          <w:numId w:val="21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80282" w:rsidRPr="000E654E" w:rsidRDefault="00380282" w:rsidP="00380282">
      <w:pPr>
        <w:numPr>
          <w:ilvl w:val="0"/>
          <w:numId w:val="21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80282" w:rsidRPr="000E654E" w:rsidRDefault="00380282" w:rsidP="00380282">
      <w:pPr>
        <w:numPr>
          <w:ilvl w:val="0"/>
          <w:numId w:val="21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80282" w:rsidRPr="000E654E" w:rsidRDefault="00380282" w:rsidP="00380282">
      <w:pPr>
        <w:numPr>
          <w:ilvl w:val="0"/>
          <w:numId w:val="21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80282" w:rsidRPr="000E654E" w:rsidRDefault="00380282" w:rsidP="00380282">
      <w:pPr>
        <w:numPr>
          <w:ilvl w:val="0"/>
          <w:numId w:val="21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654E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0E654E">
        <w:rPr>
          <w:rFonts w:ascii="Times New Roman" w:hAnsi="Times New Roman"/>
          <w:color w:val="000000"/>
          <w:sz w:val="28"/>
        </w:rPr>
        <w:t>, проектного задания;</w:t>
      </w:r>
    </w:p>
    <w:p w:rsidR="00380282" w:rsidRPr="000E654E" w:rsidRDefault="00380282" w:rsidP="00380282">
      <w:pPr>
        <w:numPr>
          <w:ilvl w:val="0"/>
          <w:numId w:val="22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654E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23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80282" w:rsidRDefault="00380282" w:rsidP="0038028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654E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E654E">
        <w:rPr>
          <w:rFonts w:ascii="Times New Roman" w:hAnsi="Times New Roman"/>
          <w:color w:val="000000"/>
          <w:sz w:val="28"/>
        </w:rPr>
        <w:t>:</w:t>
      </w:r>
    </w:p>
    <w:p w:rsidR="00380282" w:rsidRPr="000E654E" w:rsidRDefault="00380282" w:rsidP="00380282">
      <w:pPr>
        <w:numPr>
          <w:ilvl w:val="0"/>
          <w:numId w:val="2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80282" w:rsidRPr="000E654E" w:rsidRDefault="00380282" w:rsidP="00380282">
      <w:pPr>
        <w:numPr>
          <w:ilvl w:val="0"/>
          <w:numId w:val="2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380282" w:rsidRPr="000E654E" w:rsidRDefault="00380282" w:rsidP="00380282">
      <w:pPr>
        <w:numPr>
          <w:ilvl w:val="0"/>
          <w:numId w:val="2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80282" w:rsidRPr="000E654E" w:rsidRDefault="00380282" w:rsidP="00380282">
      <w:pPr>
        <w:numPr>
          <w:ilvl w:val="0"/>
          <w:numId w:val="2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80282" w:rsidRPr="000E654E" w:rsidRDefault="00380282" w:rsidP="00380282">
      <w:pPr>
        <w:numPr>
          <w:ilvl w:val="0"/>
          <w:numId w:val="24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80282" w:rsidRPr="000E654E" w:rsidRDefault="00380282" w:rsidP="00380282">
      <w:pPr>
        <w:spacing w:after="0" w:line="264" w:lineRule="auto"/>
        <w:ind w:firstLine="600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654E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380282" w:rsidRPr="000E654E" w:rsidRDefault="00380282" w:rsidP="00380282">
      <w:pPr>
        <w:numPr>
          <w:ilvl w:val="0"/>
          <w:numId w:val="2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80282" w:rsidRPr="000E654E" w:rsidRDefault="00380282" w:rsidP="00380282">
      <w:pPr>
        <w:numPr>
          <w:ilvl w:val="0"/>
          <w:numId w:val="2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0282" w:rsidRPr="000E654E" w:rsidRDefault="00380282" w:rsidP="00380282">
      <w:pPr>
        <w:numPr>
          <w:ilvl w:val="0"/>
          <w:numId w:val="2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380282" w:rsidRPr="000E654E" w:rsidRDefault="00380282" w:rsidP="00380282">
      <w:pPr>
        <w:numPr>
          <w:ilvl w:val="0"/>
          <w:numId w:val="2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80282" w:rsidRPr="000E654E" w:rsidRDefault="00380282" w:rsidP="00380282">
      <w:pPr>
        <w:numPr>
          <w:ilvl w:val="0"/>
          <w:numId w:val="2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80282" w:rsidRPr="000E654E" w:rsidRDefault="00380282" w:rsidP="00380282">
      <w:pPr>
        <w:numPr>
          <w:ilvl w:val="0"/>
          <w:numId w:val="25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b/>
          <w:color w:val="000000"/>
          <w:sz w:val="28"/>
        </w:rPr>
        <w:t>1 КЛАСС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  <w:r w:rsidRPr="000E654E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380282" w:rsidRDefault="00380282" w:rsidP="0038028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E654E">
        <w:rPr>
          <w:rFonts w:ascii="Times New Roman" w:hAnsi="Times New Roman"/>
          <w:color w:val="000000"/>
          <w:sz w:val="28"/>
        </w:rPr>
        <w:t>жи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ча</w:t>
      </w:r>
      <w:proofErr w:type="spellEnd"/>
      <w:r w:rsidRPr="000E654E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E654E">
        <w:rPr>
          <w:rFonts w:ascii="Times New Roman" w:hAnsi="Times New Roman"/>
          <w:color w:val="000000"/>
          <w:sz w:val="28"/>
        </w:rPr>
        <w:t>щу</w:t>
      </w:r>
      <w:proofErr w:type="spellEnd"/>
      <w:r w:rsidRPr="000E654E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380282" w:rsidRDefault="00380282" w:rsidP="0038028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380282" w:rsidRPr="000E654E" w:rsidRDefault="00380282" w:rsidP="00380282">
      <w:pPr>
        <w:numPr>
          <w:ilvl w:val="0"/>
          <w:numId w:val="26"/>
        </w:numPr>
        <w:spacing w:after="0" w:line="264" w:lineRule="auto"/>
        <w:jc w:val="both"/>
      </w:pPr>
      <w:r w:rsidRPr="000E654E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380282" w:rsidRPr="000E654E" w:rsidRDefault="00380282" w:rsidP="00380282">
      <w:pPr>
        <w:spacing w:after="0" w:line="264" w:lineRule="auto"/>
        <w:ind w:left="120"/>
        <w:jc w:val="both"/>
      </w:pPr>
    </w:p>
    <w:p w:rsidR="00380282" w:rsidRDefault="00380282" w:rsidP="00380282">
      <w:pPr>
        <w:sectPr w:rsidR="00380282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DD63E9" w:rsidRDefault="00380282" w:rsidP="00380282">
      <w:pPr>
        <w:spacing w:after="0"/>
        <w:ind w:left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D63E9" w:rsidRDefault="00DD63E9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6C7" w:rsidRPr="003D7730" w:rsidRDefault="00BA46C7" w:rsidP="00BA46C7">
      <w:pPr>
        <w:spacing w:before="8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D77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D8ED6" wp14:editId="5FFD809B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E773A9" id="Прямоугольник 1" o:spid="_x0000_s1026" style="position:absolute;margin-left:33.3pt;margin-top:17.65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3D773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3D773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3D773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3D7730" w:rsidRPr="003D7730">
        <w:rPr>
          <w:rFonts w:ascii="Times New Roman" w:hAnsi="Times New Roman" w:cs="Times New Roman"/>
          <w:b/>
          <w:sz w:val="24"/>
          <w:szCs w:val="24"/>
        </w:rPr>
        <w:t xml:space="preserve">  по русскому языку 1 класс</w:t>
      </w:r>
    </w:p>
    <w:p w:rsidR="00BA46C7" w:rsidRPr="003D7730" w:rsidRDefault="00BA46C7" w:rsidP="00BA46C7">
      <w:pPr>
        <w:pStyle w:val="aff6"/>
        <w:spacing w:before="2"/>
        <w:rPr>
          <w:b/>
          <w:sz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A46C7" w:rsidRPr="003D7730" w:rsidTr="00CC38F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BA46C7" w:rsidRPr="003D7730" w:rsidTr="00CC38F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9F37A6">
            <w:pPr>
              <w:spacing w:before="8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1</w:t>
            </w:r>
            <w:r w:rsidR="009F37A6"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Слово и предложение</w:t>
            </w:r>
          </w:p>
        </w:tc>
      </w:tr>
      <w:tr w:rsidR="00BA46C7" w:rsidRPr="003D7730" w:rsidTr="00CC38FF">
        <w:trPr>
          <w:trHeight w:hRule="exact" w:val="6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9F37A6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серией сюжетных картинок,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выстроенных в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​вильной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последовательности: анализ изображённых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собы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тий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обсуждение сюжета, составление устного рассказа с опорой на картинки; Работа с серией сюжетных картинок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нарушенной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последо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вательностью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анализ изображённых событий, установление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правильной последовательности событий, объяснение ошибки художника, внесение изменений в последователь​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ность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картинок, составление устного рассказа по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восстанов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r w:rsidRPr="003D7730">
              <w:rPr>
                <w:rFonts w:ascii="Cambria Math" w:eastAsia="DejaVu Serif" w:hAnsi="Cambria Math" w:cs="Cambria Math"/>
                <w:color w:val="000000"/>
                <w:w w:val="97"/>
                <w:sz w:val="24"/>
                <w:szCs w:val="24"/>
              </w:rPr>
              <w:t>‐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ленной серии картинок;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 по составлению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небольших рассказов повествовательного характера (например, рассказ о случаях из школьной жизни и т. д.);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 по составлению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небольших рассказов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сательного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характера (например, описание как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результат совместных наблюдений,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описание модели звукового состава слова и т. д.);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Самостоятельная работа: составление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короткого рассказа по опорным словам; Учебный диалог по результатам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совместного составления рассказов,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объяснение уместности или неуместности использования тех или иных речевых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средств, участие в диалоге, высказывание и обоснование своей точки зрения;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50"/>
        </w:trPr>
        <w:tc>
          <w:tcPr>
            <w:tcW w:w="45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9F37A6" w:rsidP="00CC38FF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Раздел 2. 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Фонетика</w:t>
            </w:r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2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6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 w:rsidR="00BA46C7" w:rsidRPr="003D7730" w:rsidRDefault="00BA46C7" w:rsidP="00CC38FF">
            <w:pPr>
              <w:spacing w:before="2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«Скажи так, как я»(отрабатывается умение воспроизводить заданный учителем образец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интона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r w:rsidRPr="003D7730">
              <w:rPr>
                <w:rFonts w:ascii="Cambria Math" w:eastAsia="DejaVu Serif" w:hAnsi="Cambria Math" w:cs="Cambria Math"/>
                <w:color w:val="000000"/>
                <w:w w:val="97"/>
                <w:sz w:val="24"/>
                <w:szCs w:val="24"/>
              </w:rPr>
              <w:t>‐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ционного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выделения звука в слове);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«Есть ли в слове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заданный звук?» (ловить мяч нужно только тогда, когда ведущий называет слово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заданным звуком, отрабатывается умение определять наличие заданного звука 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слове);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Игра​соревнование «Кто запомнит больше слов с заданным звуком при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прослушивании стихотворения»;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подбор слов с заданным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звуком;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Совместная работа: группировка слов по первому звуку(по последнему звуку), по наличию близких в акустико-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артикуляционном отношении звуков ([н] —[м], [р] — [л], [с] — [ш] и др.);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«Живые звуки»: моделирование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звукового состава слова в игровых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ситуациях;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Дифференцированное задание: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соотнесение слов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соответ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ствующими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им моделями;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группировка звуков по заданному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основанию (например, твёрдые — мягкие согласные звуки);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«Чем гласные звуки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отличаются по произношению от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согласных звуков?»; как результат участия в диалоге: различение гласных и согласных звуков по отсутствию/наличию преграды; Игровое упражнение «Назови братца»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(парный по твёрдости — мягкости звук); Учебный диалог «Чем твёрдые согласные звуки отличаются от мягких согласных звуков?»;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характеристика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особенностей гласных, согласных звуков, обоснование своей точки зрения,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выслушивание одноклассников;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Контролировать этапы своей работы,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оценивать процесс и результат выполнения задания;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упражнения по определению количества слогов в слове, приведение доказательства; Работа в парах: подбор слов с заданным количеством слогов;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Дифференцированное задание: подбор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слова с заданным ударным гласным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звуком;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со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слогоударными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схемами: подбор слов, соответствующих схеме;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объединять слова по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количеству слогов в слове и месту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ударения;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нахождение 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исправление ошибок, допущенных при делении слов на слоги, в определении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3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Твёрдость и мягкость согласных звуков как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смыслоразличительная функция. Различение твёрдых и мягких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«Скажи так, как я»(отрабатывается умение воспроизводить заданный учителем образец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интона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r w:rsidRPr="003D7730">
              <w:rPr>
                <w:rFonts w:ascii="Cambria Math" w:eastAsia="DejaVu Serif" w:hAnsi="Cambria Math" w:cs="Cambria Math"/>
                <w:color w:val="000000"/>
                <w:w w:val="97"/>
                <w:sz w:val="24"/>
                <w:szCs w:val="24"/>
              </w:rPr>
              <w:t>‐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ционного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выделения звука в слове);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«Есть ли в слове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заданный звук?» (ловить мяч нужно только тогда, когда ведущий называет слово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заданным звуком, отрабатывается умение определять наличие заданного звука 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слове);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Игра​соревнование «Кто запомнит больше слов с заданным звуком при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прослушивании стихотворения»;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подбор слов с заданным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звуком;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с моделью: выбрать нужную модель в зависимости от места заданного звука в слове (начало, середина, конец слова);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Дифференциация парных по твёрдости — мягкости согласных звуков.  Дифференциация парных по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звонкости — глухости звуков (без введения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терминов«звонкость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Совместное выполнение задания: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проанализировать предложенную модель звукового состава слова и рассказать о ней; Творческое задание: подбор слов,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соответ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r w:rsidRPr="003D7730">
              <w:rPr>
                <w:rFonts w:ascii="Cambria Math" w:eastAsia="DejaVu Serif" w:hAnsi="Cambria Math" w:cs="Cambria Math"/>
                <w:color w:val="000000"/>
                <w:w w:val="97"/>
                <w:sz w:val="24"/>
                <w:szCs w:val="24"/>
              </w:rPr>
              <w:t>‐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ствующих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заданной модели;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Дифференцированное задание: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соотнесение слов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соответ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ствующими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им моделями;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группировка звуков по заданному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основанию 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Слог как минимальная произносительная единица.</w:t>
            </w:r>
          </w:p>
          <w:p w:rsidR="00BA46C7" w:rsidRPr="003D7730" w:rsidRDefault="00BA46C7" w:rsidP="00CC38FF">
            <w:pPr>
              <w:spacing w:before="2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Слогообразующая функция гласных звуков. Определение количества слогов в слове. Деление слов на слоги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(простые однозначные случаи)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объединять слова по количеству слогов в слове и месту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ударения;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нахождение 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9F37A6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9F37A6"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Письмо. Орфография и пунктуация</w:t>
            </w:r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соблюдать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анализ поэлементного состава букв;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«Конструктор букв», направленное на составление буквы из элементов;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(из пластилина, из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проволоки) букв;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запись письменными буквами слова/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/короткого текста,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написанного печатными буквами;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в процессе совместного обсуждения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алгорит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списывания;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списывание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слов/предложений в соответствии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заданным алгоритмом, контролирование этапов своей работы;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сообщение правила переноса слов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(первичное знакомство);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«Почему слова пишутся отдельно друг от друга? Удобно ли читать предложение, записанное без пробелов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в парах: соотнесение одних и тех же слов, написан​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печатным и письменным шрифтом;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запись письменными буквами слова/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/короткого текста,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написанного печатными буквами;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в процессе совместного обсуждения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алгорит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ма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списывания;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списывание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слов/предложений в соответствии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заданным алгоритмом, контролирование этапов своей 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(первичное знакомство);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Совместный анализ текста на наличие в нём слов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буквосо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четаниями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ши; Упражнение: запись предложения,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составленного из набора слов,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правильным оформлением начала и конца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с соблюдением пробелов между словами;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Комментированная запись предложений с обязательным объяснением случаев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правилами правописания и 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применением: обозначение гласных после шипящих в сочетаниях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, ши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Совместный анализ текста на наличие в нём слов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буквосо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четаниями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ши; Упражнение: запись предложения,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составленного из набора слов,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правильным оформлением начала и конца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правилами правописания и их применением: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а</w:t>
            </w:r>
            <w:proofErr w:type="spellEnd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Совместный анализ текста на наличие в нём слов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буквосо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четаниями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ши; Упражнение: запись предложения,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составленного из набора слов,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правильным оформлением начала и конца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с соблюдением пробелов между словами;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Комментированная запись предложений с обязательным объяснением случаев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употребления заглавной буквы;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«Кто больше»: подбор и запись имён собственных на заданную букву;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правилами правописания и 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«Кто больше»: подбор и запись имён собственных на заданную букву;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правилами правописания и 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запись предложения,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составленного из набора слов,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правильным оформлением начала и конца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с соблюдением пробелов между словами;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Комментированная запись предложений с обязательным объяснением случаев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употребления заглавной буквы;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«Кто больше»: подбор и запись имён собственных на заданную букву;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правилами правописания и 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Комментированная запись предложений с обязательным объяснением случаев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употребления заглавной буквы;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«Кто больше»: подбор и запись имён собственных на заданную букву;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40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СИСТЕМАТИЧЕСКИЙ КУРС</w:t>
            </w:r>
          </w:p>
        </w:tc>
      </w:tr>
      <w:tr w:rsidR="00BA46C7" w:rsidRPr="003D7730" w:rsidTr="00CC38F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Общие сведения о языке</w:t>
            </w:r>
          </w:p>
        </w:tc>
      </w:tr>
      <w:tr w:rsidR="00BA46C7" w:rsidRPr="003D7730" w:rsidTr="00CC38FF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учителя на тему «Язык — средство общения людей»;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«Можно ли общаться без помощи языка?»;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Коллективное формулирование вывода о языке как основном средстве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человеческого общения;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с рисунками и текстом как основа анализа особенно​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стей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ситуаций устного и письменного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Фонетика</w:t>
            </w:r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«Что мы знаем о звуках русского языка», в ходе которой актуализируются знания, приобретённые в период обучения грамоте;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«Назови звук»: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ведущий кидает мяч и просит привести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пример звука (гласного звука; твёрдого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согласного; мягкого согласного; звонкого согласного; глухого согласного);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«Придумай слово с заданным звуком»;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Дифференцированное задание: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установление основания для сравнения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Звонкие и глухие согласные звуки, их различение. Согласный звук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 xml:space="preserve"> [й’]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гласный звук 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[и]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Шипящие 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[ж], [ш], [ч’], [щ’]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характеризовать (устно) звуки по заданным признакам;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«Объясняем особенности гласных 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соглас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звуков»;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«Отгадай звук» (определение звука по его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характери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стике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Слог. Определение количества слогов в слове. Ударный слог. Деление слов на слоги (простые случаи, без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стечения 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«Объясняем особенности гласных 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соглас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звуков»;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 «Отгадай звук» (определение звука по его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характери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стике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соотнесение звука (выбирая из ряда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женных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) и его качественной характеристики;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парах: группировка звуков по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заданному основанию;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оценивание правильности предложенной характеристики звука,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нахож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дение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характеристиками звукового состава;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Графика</w:t>
            </w:r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а, о, у, ы, э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слова с буквой 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э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Обозначение на письме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мягкости согласных звуков буквами 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е, ё, ю, я, и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Функции букв </w:t>
            </w:r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е, ё, ю, я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Моделировать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​буквенный состав 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подбор 1—2 слов к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предложенной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меньше количества букв, количество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звуков больше количества букв;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определение количества слогов в слове,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объяс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нение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основания для деления слов на слоги;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Моделировать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​буквенный состав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подбор 1—2 слов к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предложенной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звуко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​бук​венной модели; Учебный диалог «Сравниваем звуковой и буквенный состав слов», в ходе диалога формулируются выводы о возможных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соотношениях звукового и буквенного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состава 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меньше количества букв, количество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звуков больше количества букв;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определение количества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слогов в слове,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объяс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нение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основания для деления слов на слоги;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нахождение в тексте слов по заданным основаниям (ь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обозначает мягкость предшествующего согласного);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Игровое упражнение «Кто лучше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расскажет о слове», в ходе выполнения упражнения отрабатывается умение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строить устное речевое высказывание об обозначении звуков буква​ми; о звуковом и буквенном составе слова;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Игра-​соревнование «Повтори алфавит»;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Игра-​соревнование «Повтори алфавит»; Совместное выполнение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упражнения«Запиши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Лексика и морфология</w:t>
            </w:r>
          </w:p>
        </w:tc>
      </w:tr>
      <w:tr w:rsidR="00BA46C7" w:rsidRPr="003D7730" w:rsidTr="00CC38F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Слово как единица языка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«На какие вопросы могут отвечать слова?»;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Наблюдение за словами, отвечающими на вопросы «кто?», «что?»;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Совместное выполнение группировки слов по заданному признаку: отвечают на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вопрос «что?» / отвечают на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вопрос«кто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?»; Наблюдение за словами, отвечающими на вопросы «какой?», «какая?», «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какое?»,«какие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?»;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отвечающих на вопрос «какая?»;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делать?», «что сделать?»;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586EC9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</w:t>
            </w:r>
            <w:r w:rsidR="00586EC9"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Синтаксис</w:t>
            </w:r>
          </w:p>
        </w:tc>
      </w:tr>
      <w:tr w:rsidR="00BA46C7" w:rsidRPr="003D7730" w:rsidTr="00CC38FF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со схемой предложения: умение читать схему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преобразовывать информацию,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полученную из схемы: составлять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предложения, соответствующие схеме, с учётом знаков препинания в конце схемы; Совместная работа: составление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восстановление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предложения в процессе выбора нужной формы слова, данного в скобках;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сюжетными картинками 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деление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оформления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ний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сюжетными картинками 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586EC9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</w:t>
            </w:r>
            <w:r w:rsidR="00586EC9"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5 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</w:tr>
      <w:tr w:rsidR="00BA46C7" w:rsidRPr="003D7730" w:rsidTr="00CC38FF">
        <w:trPr>
          <w:trHeight w:hRule="exact" w:val="6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Ознакомление с правилами правописания и 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применение: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 раздельное написание слов в предложении;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- перенос слов (без учёта морфемного членения слова);- гласные после шипящих в сочетаниях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, ши</w:t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(в положении под ударением),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;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- сочетания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чк</w:t>
            </w:r>
            <w:proofErr w:type="spellEnd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3D7730">
              <w:rPr>
                <w:rFonts w:ascii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чн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- слова с непроверяемыми гласными и согласными (перечень слов в орфографическом словаре учебника);- знаки препинания в конце предложения: точка,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за словами, сходными по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звучанию, но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различ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ными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по написанию, установление причин возможной ошибки при записи этих 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выявление места в слове, где можно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допустить ошибку;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Беседа, актуализирующая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последовательность действий при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списывании;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Орфографический тренинг правильности и аккуратности списывания;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за написанием 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предложенных текстах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соб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ственных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имён существительных, формулирование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выводов, соотнесение сделанных выводов с формулировкой правила в учебнике;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запись предложений,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включающих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собствен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ные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имена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существительные;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Творческое задание: придумать небольшой рассказ, включив в него определённое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количество собственных имён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существительных;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работа: использовать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правило правописания собственных имён при решении практических задач (выбор написания, например: Орёл — орёл,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Снежинка — снежинка, Пушок — пушок и т. д.).;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выбор необходимого знака препинания в конце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BA46C7" w:rsidRPr="003D7730" w:rsidTr="00CC38FF">
        <w:trPr>
          <w:trHeight w:hRule="exact" w:val="2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Орфографический тренинг: отработка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правописания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сочета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​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ний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ши,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ща, чу,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щу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осуществление самоконтроля при использовании правил;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за написанием слов с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сочетаниями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чк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чн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формулирование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правила по результатам наблюдения,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соотнесение вывода с текстом учебника; Орфографический тренинг: написание слов с сочетаниями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чк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чн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6C7" w:rsidRPr="003D7730" w:rsidTr="00CC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7. </w:t>
            </w:r>
            <w:r w:rsidRPr="003D7730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BA46C7" w:rsidRPr="003D7730" w:rsidTr="00CC38FF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рисунками, на которых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изображены разные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ситуа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ции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общения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(приветствие, прощание, извинение,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благодар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ность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обращение с просьбой), устное обсуждение этих ситуаций, выбор соответствующих каждой ситуации слов речевого этикета;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диалог, в ходе которого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обсуждаются ситуации общения, в которых выражается просьба, обосновывается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выбор слов речевого этикета,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соответствующих ситуации выражения просьбы;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речевой ситуации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вежливого отказа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исполь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зованием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опорных 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Разыгрывание сценок, отражающих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ситуации выражения просьбы, извинения, вежливого отказа;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CC38FF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Разыгрывание сценок, отражающих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ситуации выражения просьбы, извинения, вежливого отказа;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речевой ситуации,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содержащей извинение, анализ данной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ситуации, выбор адекватных средств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выраже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извинения;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выбор из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женного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набора этикетных слов, соответствующих заданным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</w:tbl>
    <w:p w:rsidR="00BA46C7" w:rsidRPr="003D7730" w:rsidRDefault="00BA46C7" w:rsidP="00BA46C7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/>
          <w:pgMar w:top="284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A46C7" w:rsidRPr="003D7730" w:rsidRDefault="00BA46C7" w:rsidP="00BA46C7">
      <w:pPr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46"/>
        <w:gridCol w:w="530"/>
        <w:gridCol w:w="1097"/>
        <w:gridCol w:w="7"/>
        <w:gridCol w:w="1142"/>
        <w:gridCol w:w="857"/>
        <w:gridCol w:w="7"/>
        <w:gridCol w:w="3062"/>
        <w:gridCol w:w="24"/>
        <w:gridCol w:w="1082"/>
        <w:gridCol w:w="8"/>
        <w:gridCol w:w="3174"/>
      </w:tblGrid>
      <w:tr w:rsidR="00BA46C7" w:rsidRPr="003D7730" w:rsidTr="003D7730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речевой ситуации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вежливого отказа с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исполь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зованием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опорных слов;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Разыгрывание сценок, отражающих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ситуации выражения просьбы, извинения, вежливого отказа;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речевой ситуации,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содержащей извинение, анализ данной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ситуации, выбор адекватных средств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выраже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извинения;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выбор из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женного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набора этикетных слов, соответствующих заданным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3D7730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Моделирование речевой ситуации,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содержащей извинение, анализ данной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ситуации, выбор адекватных средств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выраже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ния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извинения;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Комментированное выполнение задания: выбор из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предло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женного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набора этикетных слов, соответствующих заданным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ситуациям общения;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Творческое задание: придумать ситуации общения, в кото​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могут быть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BA46C7" w:rsidRPr="003D7730" w:rsidTr="003D7730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7.5.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Творческое задание: придумать ситуации общения, в кото​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рых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могут быть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употреблены предложенные этикетные слова;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оценивание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дидактического текста с точки зрения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наличия/отсутствия необходимых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элементов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речево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го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этикета в описанных в тексте ситуациях общения;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в группах: оценивание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предложенных 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юмористиче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ских</w:t>
            </w:r>
            <w:proofErr w:type="spellEnd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3D7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6C7" w:rsidRPr="003D7730" w:rsidRDefault="00BA46C7" w:rsidP="00CC38FF">
            <w:pPr>
              <w:spacing w:before="78" w:line="25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</w:tc>
      </w:tr>
      <w:tr w:rsidR="003D7730" w:rsidRPr="003D7730" w:rsidTr="003D7730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0" w:rsidRPr="003D7730" w:rsidTr="003D7730">
        <w:trPr>
          <w:trHeight w:hRule="exact" w:val="494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30" w:rsidRPr="003D7730" w:rsidTr="003D7730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165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6" w:line="233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7730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730" w:rsidRPr="003D7730" w:rsidRDefault="003D7730" w:rsidP="00CC3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6C7" w:rsidRPr="003D7730" w:rsidRDefault="00BA46C7" w:rsidP="00BA46C7">
      <w:pPr>
        <w:rPr>
          <w:rFonts w:ascii="Times New Roman" w:hAnsi="Times New Roman" w:cs="Times New Roman"/>
          <w:sz w:val="24"/>
          <w:szCs w:val="24"/>
        </w:rPr>
        <w:sectPr w:rsidR="00BA46C7" w:rsidRPr="003D773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A46C7" w:rsidRPr="003D7730" w:rsidRDefault="00BA46C7" w:rsidP="00BA46C7">
      <w:pPr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BA46C7" w:rsidRPr="003D7730" w:rsidRDefault="00BA46C7" w:rsidP="00BA46C7">
      <w:pPr>
        <w:spacing w:before="346" w:line="230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A46C7" w:rsidRPr="003D7730" w:rsidRDefault="00BA46C7" w:rsidP="00BA46C7">
      <w:pPr>
        <w:spacing w:before="166" w:line="286" w:lineRule="auto"/>
        <w:ind w:right="1849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color w:val="000000"/>
          <w:sz w:val="24"/>
          <w:szCs w:val="24"/>
        </w:rPr>
        <w:t xml:space="preserve">1.Канакина В.П.; Горецкий В.Г. Русский язык. Учебник. 1 класс. /М.: Просвещение; 2023 г.; </w:t>
      </w:r>
      <w:r w:rsidRPr="003D7730">
        <w:rPr>
          <w:rFonts w:ascii="Times New Roman" w:hAnsi="Times New Roman" w:cs="Times New Roman"/>
          <w:sz w:val="24"/>
          <w:szCs w:val="24"/>
        </w:rPr>
        <w:br/>
      </w:r>
      <w:r w:rsidRPr="003D7730">
        <w:rPr>
          <w:rFonts w:ascii="Times New Roman" w:hAnsi="Times New Roman" w:cs="Times New Roman"/>
          <w:color w:val="000000"/>
          <w:sz w:val="24"/>
          <w:szCs w:val="24"/>
        </w:rPr>
        <w:t xml:space="preserve">2.Канакина В.П.; Горецкий В.Г. Русский язык. Методическое пособие. 1 класс./ М.: Просвещение; 2011 г.; </w:t>
      </w:r>
      <w:r w:rsidRPr="003D7730">
        <w:rPr>
          <w:rFonts w:ascii="Times New Roman" w:hAnsi="Times New Roman" w:cs="Times New Roman"/>
          <w:sz w:val="24"/>
          <w:szCs w:val="24"/>
        </w:rPr>
        <w:br/>
      </w:r>
      <w:r w:rsidRPr="003D7730">
        <w:rPr>
          <w:rFonts w:ascii="Times New Roman" w:hAnsi="Times New Roman" w:cs="Times New Roman"/>
          <w:color w:val="000000"/>
          <w:sz w:val="24"/>
          <w:szCs w:val="24"/>
        </w:rPr>
        <w:t>3.Канакина В.П. Русский язык. Рабочая тетрадь. 1 класс. / М.: Просвещение; 2011 г</w:t>
      </w:r>
      <w:proofErr w:type="gramStart"/>
      <w:r w:rsidRPr="003D7730">
        <w:rPr>
          <w:rFonts w:ascii="Times New Roman" w:hAnsi="Times New Roman" w:cs="Times New Roman"/>
          <w:color w:val="000000"/>
          <w:sz w:val="24"/>
          <w:szCs w:val="24"/>
        </w:rPr>
        <w:t xml:space="preserve">.; ; </w:t>
      </w:r>
      <w:proofErr w:type="gramEnd"/>
    </w:p>
    <w:p w:rsidR="00BA46C7" w:rsidRPr="003D7730" w:rsidRDefault="00BA46C7" w:rsidP="00BA46C7">
      <w:pPr>
        <w:spacing w:before="262" w:line="230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A46C7" w:rsidRPr="003D7730" w:rsidRDefault="00BA46C7" w:rsidP="00BA46C7">
      <w:pPr>
        <w:spacing w:before="166" w:line="262" w:lineRule="auto"/>
        <w:ind w:right="288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color w:val="000000"/>
          <w:sz w:val="24"/>
          <w:szCs w:val="24"/>
        </w:rPr>
        <w:t>1.Канакина В.П., Горецкий В.Г. Русский язык. Рабочие программы. 1-4 классы. / М.: Просвещение, 2011 г.</w:t>
      </w:r>
    </w:p>
    <w:p w:rsidR="00BA46C7" w:rsidRPr="003D7730" w:rsidRDefault="00BA46C7" w:rsidP="00BA46C7">
      <w:pPr>
        <w:spacing w:before="70" w:line="262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color w:val="000000"/>
          <w:sz w:val="24"/>
          <w:szCs w:val="24"/>
        </w:rPr>
        <w:t>2.Ковригина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BA46C7" w:rsidRPr="003D7730" w:rsidRDefault="00BA46C7" w:rsidP="00BA46C7">
      <w:pPr>
        <w:spacing w:before="262" w:line="230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A46C7" w:rsidRPr="003D7730" w:rsidRDefault="00BA46C7" w:rsidP="00BA46C7">
      <w:pPr>
        <w:spacing w:before="166" w:line="271" w:lineRule="auto"/>
        <w:ind w:right="4608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color w:val="000000"/>
          <w:sz w:val="24"/>
          <w:szCs w:val="24"/>
        </w:rPr>
        <w:t>https://infourok.ru/prezentaciya-po-russkomu-yaziku-natemusituaciya-obscheniya-celi-v-obschenii-2919316.html</w:t>
      </w:r>
    </w:p>
    <w:p w:rsidR="00BA46C7" w:rsidRPr="003D7730" w:rsidRDefault="00BA46C7" w:rsidP="00BA46C7">
      <w:pPr>
        <w:spacing w:before="406" w:line="262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BA46C7" w:rsidRPr="003D7730" w:rsidRDefault="00BA46C7" w:rsidP="00BA46C7">
      <w:pPr>
        <w:spacing w:before="346" w:line="230" w:lineRule="auto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BA46C7" w:rsidRPr="003D7730" w:rsidRDefault="00BA46C7" w:rsidP="00BA46C7">
      <w:pPr>
        <w:spacing w:before="166" w:line="271" w:lineRule="auto"/>
        <w:ind w:right="8928"/>
        <w:rPr>
          <w:rFonts w:ascii="Times New Roman" w:hAnsi="Times New Roman" w:cs="Times New Roman"/>
          <w:sz w:val="24"/>
          <w:szCs w:val="24"/>
        </w:rPr>
      </w:pPr>
      <w:r w:rsidRPr="003D7730"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доска. </w:t>
      </w:r>
      <w:r w:rsidRPr="003D7730">
        <w:rPr>
          <w:rFonts w:ascii="Times New Roman" w:hAnsi="Times New Roman" w:cs="Times New Roman"/>
          <w:sz w:val="24"/>
          <w:szCs w:val="24"/>
        </w:rPr>
        <w:br/>
      </w:r>
      <w:r w:rsidRPr="003D7730">
        <w:rPr>
          <w:rFonts w:ascii="Times New Roman" w:hAnsi="Times New Roman" w:cs="Times New Roman"/>
          <w:color w:val="000000"/>
          <w:sz w:val="24"/>
          <w:szCs w:val="24"/>
        </w:rPr>
        <w:t xml:space="preserve">Ноутбук. </w:t>
      </w:r>
      <w:r w:rsidRPr="003D7730">
        <w:rPr>
          <w:rFonts w:ascii="Times New Roman" w:hAnsi="Times New Roman" w:cs="Times New Roman"/>
          <w:sz w:val="24"/>
          <w:szCs w:val="24"/>
        </w:rPr>
        <w:br/>
      </w:r>
      <w:r w:rsidRPr="003D7730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</w:p>
    <w:p w:rsidR="00DD63E9" w:rsidRPr="003D7730" w:rsidRDefault="00DD63E9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E9" w:rsidRPr="003D7730" w:rsidRDefault="00DD63E9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E9" w:rsidRPr="003D7730" w:rsidRDefault="00DD63E9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E9" w:rsidRDefault="00DD63E9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FF" w:rsidRDefault="00CC38FF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8FF" w:rsidRPr="003D7730" w:rsidRDefault="00CC38FF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AA" w:rsidRPr="003D7730" w:rsidRDefault="00FF7DAA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7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КЛАСС </w:t>
      </w:r>
    </w:p>
    <w:p w:rsidR="00FF7DAA" w:rsidRDefault="00FF7DAA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грамоте 1</w:t>
      </w:r>
      <w:r w:rsidR="003B4F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ч</w:t>
      </w:r>
    </w:p>
    <w:p w:rsidR="00FF7DAA" w:rsidRPr="00A8074E" w:rsidRDefault="00FF7DAA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Систематический курс </w:t>
      </w:r>
      <w:r w:rsidR="003B4FC2">
        <w:rPr>
          <w:rFonts w:ascii="Times New Roman" w:hAnsi="Times New Roman" w:cs="Times New Roman"/>
          <w:b/>
          <w:sz w:val="28"/>
          <w:szCs w:val="28"/>
        </w:rPr>
        <w:t>55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FF7DAA" w:rsidRPr="00372F1A" w:rsidRDefault="00FF7DAA" w:rsidP="00FF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4738"/>
        <w:gridCol w:w="2913"/>
        <w:gridCol w:w="5710"/>
      </w:tblGrid>
      <w:tr w:rsidR="00FF7DAA" w:rsidRPr="00372F1A" w:rsidTr="00FF7DAA">
        <w:trPr>
          <w:jc w:val="center"/>
        </w:trPr>
        <w:tc>
          <w:tcPr>
            <w:tcW w:w="0" w:type="auto"/>
          </w:tcPr>
          <w:p w:rsidR="00FF7DAA" w:rsidRPr="00372F1A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F7DAA" w:rsidRPr="00372F1A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Pr="00372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FF7DAA" w:rsidRPr="00372F1A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1A">
              <w:rPr>
                <w:rFonts w:ascii="Times New Roman" w:hAnsi="Times New Roman" w:cs="Times New Roman"/>
                <w:b/>
                <w:sz w:val="24"/>
                <w:szCs w:val="24"/>
              </w:rPr>
              <w:t>на изучение раздела</w:t>
            </w:r>
          </w:p>
        </w:tc>
        <w:tc>
          <w:tcPr>
            <w:tcW w:w="5710" w:type="dxa"/>
          </w:tcPr>
          <w:p w:rsidR="00FF7DAA" w:rsidRPr="00372F1A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F1A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FF7DAA" w:rsidTr="00FF7DAA">
        <w:trPr>
          <w:jc w:val="center"/>
        </w:trPr>
        <w:tc>
          <w:tcPr>
            <w:tcW w:w="8693" w:type="dxa"/>
            <w:gridSpan w:val="3"/>
          </w:tcPr>
          <w:p w:rsidR="00FF7DAA" w:rsidRPr="00677FB9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грамоте</w:t>
            </w:r>
            <w:r w:rsidRPr="0067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7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710" w:type="dxa"/>
            <w:vMerge w:val="restart"/>
          </w:tcPr>
          <w:p w:rsidR="00FF7DAA" w:rsidRPr="00A721BB" w:rsidRDefault="00FF7DAA" w:rsidP="00FF7DAA">
            <w:pPr>
              <w:pStyle w:val="a6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60">
              <w:rPr>
                <w:rFonts w:ascii="Times New Roman" w:hAnsi="Times New Roman" w:cs="Times New Roman"/>
                <w:sz w:val="24"/>
                <w:szCs w:val="24"/>
              </w:rPr>
              <w:t>Мультимедийные программы (аудио, видео, презентации, компьютерные тренажёры, игры).</w:t>
            </w:r>
          </w:p>
          <w:p w:rsidR="00FF7DAA" w:rsidRDefault="00FF7DAA" w:rsidP="00FF7DAA">
            <w:pPr>
              <w:pStyle w:val="a6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60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(</w:t>
            </w:r>
            <w:hyperlink r:id="rId10" w:history="1">
              <w:r w:rsidRPr="00555B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Pr="00555B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F7DAA" w:rsidRPr="00555B60" w:rsidRDefault="00FF7DAA" w:rsidP="00FF7DAA">
            <w:pPr>
              <w:pStyle w:val="a6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5B60">
              <w:rPr>
                <w:rFonts w:ascii="Times New Roman" w:hAnsi="Times New Roman" w:cs="Times New Roman"/>
                <w:sz w:val="24"/>
                <w:szCs w:val="24"/>
              </w:rPr>
              <w:t>Грамота.Ру</w:t>
            </w:r>
            <w:proofErr w:type="spellEnd"/>
            <w:r w:rsidRPr="00555B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1" w:history="1">
              <w:r w:rsidRPr="00555B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http://gramota.ru/</w:t>
              </w:r>
            </w:hyperlink>
            <w:r w:rsidRPr="00555B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F7DAA" w:rsidRPr="00932F62" w:rsidRDefault="00FF7DAA" w:rsidP="00FF7DAA">
            <w:pPr>
              <w:pStyle w:val="a6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AE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«Российское образование» </w:t>
            </w:r>
            <w:hyperlink r:id="rId12" w:history="1">
              <w:r w:rsidRPr="00465C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  <w:r w:rsidRPr="0046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DAA" w:rsidRPr="00B33B47" w:rsidRDefault="00FF7DAA" w:rsidP="00FF7DAA">
            <w:pPr>
              <w:pStyle w:val="a6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CAE">
              <w:rPr>
                <w:rFonts w:ascii="Times New Roman" w:hAnsi="Times New Roman" w:cs="Times New Roman"/>
                <w:sz w:val="24"/>
                <w:szCs w:val="24"/>
              </w:rPr>
              <w:t>бразовательные онлайн - платформы (</w:t>
            </w:r>
            <w:proofErr w:type="spellStart"/>
            <w:r w:rsidRPr="00465CA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6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history="1">
              <w:r w:rsidRPr="00465C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Pr="00465CAE">
              <w:rPr>
                <w:rFonts w:ascii="Times New Roman" w:hAnsi="Times New Roman" w:cs="Times New Roman"/>
                <w:sz w:val="24"/>
                <w:szCs w:val="24"/>
              </w:rPr>
              <w:t xml:space="preserve"> ; Яндекс-класс </w:t>
            </w:r>
            <w:hyperlink r:id="rId14" w:history="1">
              <w:r w:rsidRPr="00465C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6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РЭШ </w:t>
            </w:r>
            <w:hyperlink r:id="rId15" w:history="1">
              <w:r w:rsidRPr="00522618">
                <w:rPr>
                  <w:rStyle w:val="a7"/>
                </w:rPr>
                <w:t>https://resh.edu.ru/</w:t>
              </w:r>
            </w:hyperlink>
            <w:r>
              <w:t xml:space="preserve"> </w:t>
            </w:r>
            <w:r w:rsidRPr="00465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7DAA" w:rsidRPr="00677FB9" w:rsidRDefault="008069D4" w:rsidP="00FF7DAA">
            <w:pPr>
              <w:pStyle w:val="a6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FF7DAA">
                <w:rPr>
                  <w:rStyle w:val="a7"/>
                </w:rPr>
                <w:t>Библиотека материалов для учителей от ООО «</w:t>
              </w:r>
              <w:proofErr w:type="spellStart"/>
              <w:r w:rsidR="00FF7DAA">
                <w:rPr>
                  <w:rStyle w:val="a7"/>
                </w:rPr>
                <w:t>Инфоурок</w:t>
              </w:r>
              <w:proofErr w:type="spellEnd"/>
              <w:r w:rsidR="00FF7DAA">
                <w:rPr>
                  <w:rStyle w:val="a7"/>
                </w:rPr>
                <w:t>» (infourok.ru)</w:t>
              </w:r>
            </w:hyperlink>
          </w:p>
        </w:tc>
      </w:tr>
      <w:tr w:rsidR="00FF7DAA" w:rsidRPr="00533F63" w:rsidTr="00FF7DAA">
        <w:trPr>
          <w:jc w:val="center"/>
        </w:trPr>
        <w:tc>
          <w:tcPr>
            <w:tcW w:w="0" w:type="auto"/>
          </w:tcPr>
          <w:p w:rsidR="00FF7DAA" w:rsidRPr="00606B54" w:rsidRDefault="00FF7DAA" w:rsidP="00FF7DA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606B54" w:rsidRDefault="00EA09D4" w:rsidP="00FF7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предложение</w:t>
            </w:r>
            <w:r w:rsidR="00FF7DAA" w:rsidRPr="00606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F7DAA" w:rsidRPr="00606B54" w:rsidRDefault="00EA09D4" w:rsidP="00FF7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F7D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7DAA" w:rsidRPr="00606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710" w:type="dxa"/>
            <w:vMerge/>
          </w:tcPr>
          <w:p w:rsidR="00FF7DAA" w:rsidRPr="00533F63" w:rsidRDefault="00FF7DAA" w:rsidP="00FF7D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586EC9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</w:tcPr>
          <w:p w:rsidR="00FF7DAA" w:rsidRDefault="00586EC9" w:rsidP="00EA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RPr="00633055" w:rsidTr="00FF7DAA">
        <w:trPr>
          <w:jc w:val="center"/>
        </w:trPr>
        <w:tc>
          <w:tcPr>
            <w:tcW w:w="0" w:type="auto"/>
          </w:tcPr>
          <w:p w:rsidR="00FF7DAA" w:rsidRPr="00633055" w:rsidRDefault="00FF7DAA" w:rsidP="00FF7DA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586EC9" w:rsidRDefault="00586EC9" w:rsidP="0058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Письмо. Орфография и пунктуация.</w:t>
            </w:r>
          </w:p>
          <w:p w:rsidR="00FF7DAA" w:rsidRPr="00633055" w:rsidRDefault="00FF7DAA" w:rsidP="00FF7D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633055" w:rsidRDefault="00586EC9" w:rsidP="00FF7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 </w:t>
            </w:r>
            <w:r w:rsidR="00FF7DAA" w:rsidRPr="00633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5710" w:type="dxa"/>
            <w:vMerge/>
          </w:tcPr>
          <w:p w:rsidR="00FF7DAA" w:rsidRPr="00633055" w:rsidRDefault="00FF7DAA" w:rsidP="00FF7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FF7DAA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0" w:type="auto"/>
          </w:tcPr>
          <w:p w:rsidR="00FF7DAA" w:rsidRDefault="003B4FC2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FF7DAA" w:rsidP="00FF7D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5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F7DAA" w:rsidRDefault="00AA274D" w:rsidP="003B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F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FF7DA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8693" w:type="dxa"/>
            <w:gridSpan w:val="3"/>
          </w:tcPr>
          <w:p w:rsidR="00FF7DAA" w:rsidRPr="002D0E14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 (55</w:t>
            </w:r>
            <w:r w:rsidRPr="002D0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5710" w:type="dxa"/>
            <w:vMerge/>
          </w:tcPr>
          <w:p w:rsidR="00FF7DAA" w:rsidRPr="002D0E14" w:rsidRDefault="00FF7DAA" w:rsidP="00FF7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FF7DAA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14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2D0E14" w:rsidRDefault="00FF7DAA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0" w:type="auto"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FF7DAA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0" w:type="auto"/>
          </w:tcPr>
          <w:p w:rsidR="00FF7DAA" w:rsidRDefault="00166194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2D0E14" w:rsidRDefault="00EA09D4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морфология</w:t>
            </w:r>
          </w:p>
        </w:tc>
        <w:tc>
          <w:tcPr>
            <w:tcW w:w="0" w:type="auto"/>
          </w:tcPr>
          <w:p w:rsidR="00FF7DAA" w:rsidRDefault="00EA09D4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EA09D4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Синтиаксис</w:t>
            </w:r>
            <w:proofErr w:type="spellEnd"/>
          </w:p>
        </w:tc>
        <w:tc>
          <w:tcPr>
            <w:tcW w:w="0" w:type="auto"/>
          </w:tcPr>
          <w:p w:rsidR="00FF7DAA" w:rsidRDefault="00EA09D4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FF7DAA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0" w:type="auto"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Tr="00FF7DAA">
        <w:trPr>
          <w:jc w:val="center"/>
        </w:trPr>
        <w:tc>
          <w:tcPr>
            <w:tcW w:w="0" w:type="auto"/>
          </w:tcPr>
          <w:p w:rsidR="00FF7DAA" w:rsidRPr="00185A6F" w:rsidRDefault="00FF7DAA" w:rsidP="00FF7DA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Default="00FF7DAA" w:rsidP="00FF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0" w:type="auto"/>
          </w:tcPr>
          <w:p w:rsidR="00FF7DAA" w:rsidRDefault="003B4FC2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710" w:type="dxa"/>
            <w:vMerge/>
          </w:tcPr>
          <w:p w:rsidR="00FF7DAA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AA" w:rsidRPr="00A27540" w:rsidTr="00FF7DAA">
        <w:trPr>
          <w:jc w:val="center"/>
        </w:trPr>
        <w:tc>
          <w:tcPr>
            <w:tcW w:w="0" w:type="auto"/>
          </w:tcPr>
          <w:p w:rsidR="00FF7DAA" w:rsidRPr="00A27540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A27540" w:rsidRDefault="00FF7DAA" w:rsidP="00FF7D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F7DAA" w:rsidRPr="00A27540" w:rsidRDefault="003B4FC2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F7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FF7DAA" w:rsidRPr="00A2754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710" w:type="dxa"/>
            <w:vMerge/>
          </w:tcPr>
          <w:p w:rsidR="00FF7DAA" w:rsidRPr="00A27540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DAA" w:rsidRPr="00A27540" w:rsidTr="00FF7DAA">
        <w:trPr>
          <w:jc w:val="center"/>
        </w:trPr>
        <w:tc>
          <w:tcPr>
            <w:tcW w:w="0" w:type="auto"/>
          </w:tcPr>
          <w:p w:rsidR="00FF7DAA" w:rsidRPr="00A27540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A27540" w:rsidRDefault="00FF7DAA" w:rsidP="00FF7D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7DAA" w:rsidRPr="00A27540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ч</w:t>
            </w:r>
          </w:p>
        </w:tc>
        <w:tc>
          <w:tcPr>
            <w:tcW w:w="5710" w:type="dxa"/>
          </w:tcPr>
          <w:p w:rsidR="00FF7DAA" w:rsidRPr="00A27540" w:rsidRDefault="00FF7DAA" w:rsidP="00FF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DAA" w:rsidRDefault="00FF7DAA" w:rsidP="00FF7D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284" w:rsidRDefault="00EA1284"/>
    <w:p w:rsidR="00FF7DAA" w:rsidRDefault="00FF7DAA"/>
    <w:p w:rsidR="00FF7DAA" w:rsidRDefault="00FF7DAA"/>
    <w:p w:rsidR="00FF7DAA" w:rsidRDefault="00FF7DAA"/>
    <w:p w:rsidR="00514ECF" w:rsidRDefault="00514ECF" w:rsidP="00514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ECF" w:rsidRPr="00180709" w:rsidRDefault="00514ECF" w:rsidP="00514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</w:pPr>
      <w:r w:rsidRPr="00180709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>Календарно-тематическое</w:t>
      </w:r>
      <w:r w:rsidR="00136702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 поурочное</w:t>
      </w:r>
      <w:r w:rsidRPr="00180709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 планирование </w:t>
      </w:r>
      <w:r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по </w:t>
      </w:r>
      <w:r w:rsidRPr="00180709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>учебному предмету «Русский язык» в 1</w:t>
      </w:r>
      <w:r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 xml:space="preserve"> классе </w:t>
      </w:r>
      <w:r w:rsidRPr="00180709">
        <w:rPr>
          <w:rFonts w:ascii="Times New Roman" w:hAnsi="Times New Roman" w:cs="Times New Roman"/>
          <w:b/>
          <w:bCs/>
          <w:iCs/>
          <w:spacing w:val="-10"/>
          <w:sz w:val="28"/>
          <w:szCs w:val="24"/>
        </w:rPr>
        <w:t>(165 ч.)</w:t>
      </w:r>
    </w:p>
    <w:p w:rsidR="00514ECF" w:rsidRDefault="00514ECF" w:rsidP="00514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</w:pPr>
    </w:p>
    <w:tbl>
      <w:tblPr>
        <w:tblStyle w:val="a5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931"/>
        <w:gridCol w:w="991"/>
        <w:gridCol w:w="1150"/>
        <w:gridCol w:w="1118"/>
        <w:gridCol w:w="1461"/>
      </w:tblGrid>
      <w:tr w:rsidR="00514ECF" w:rsidRPr="00A21581" w:rsidTr="00514ECF">
        <w:tc>
          <w:tcPr>
            <w:tcW w:w="38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0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14ECF" w:rsidRPr="00A21581" w:rsidTr="00514ECF">
        <w:tc>
          <w:tcPr>
            <w:tcW w:w="38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Обучение грамоте (11</w:t>
            </w:r>
            <w:r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0</w:t>
            </w:r>
            <w:r w:rsidRPr="004F4242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 xml:space="preserve"> ч)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серией сюжетных картинок.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Пропись. Ориентировка на странице прописей.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  <w:shd w:val="clear" w:color="auto" w:fill="auto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F7E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F7E">
              <w:rPr>
                <w:rFonts w:ascii="Times New Roman" w:hAnsi="Times New Roman" w:cs="Times New Roman"/>
                <w:sz w:val="24"/>
                <w:szCs w:val="24"/>
              </w:rPr>
              <w:t>нижняя линии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F7E">
              <w:rPr>
                <w:rFonts w:ascii="Times New Roman" w:hAnsi="Times New Roman" w:cs="Times New Roman"/>
                <w:sz w:val="24"/>
                <w:szCs w:val="24"/>
              </w:rPr>
              <w:t>строки.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F7E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F7E">
              <w:rPr>
                <w:rFonts w:ascii="Times New Roman" w:hAnsi="Times New Roman" w:cs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7F7E">
              <w:rPr>
                <w:rFonts w:ascii="Times New Roman" w:hAnsi="Times New Roman" w:cs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наклонной длинной линии с закруглением внизу.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внизу.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с закруглением вверху.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Письмо овалов и полуовалов.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Как люди общаются друг с другом.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наклонных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закруглением вверху и  внизу.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внизу.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полуовалов и  овалов.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17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а.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BD1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Вежливые слова.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BD1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rPr>
          <w:trHeight w:val="418"/>
        </w:trPr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03">
              <w:rPr>
                <w:rFonts w:ascii="Times New Roman" w:hAnsi="Times New Roman" w:cs="Times New Roman"/>
                <w:sz w:val="24"/>
                <w:szCs w:val="24"/>
              </w:rPr>
              <w:t>Дифференциация зрительного образа букв ы-и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BD179D" w:rsidTr="00514ECF">
        <w:tc>
          <w:tcPr>
            <w:tcW w:w="384" w:type="pct"/>
          </w:tcPr>
          <w:p w:rsidR="00514ECF" w:rsidRPr="00BD179D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509CA" w:rsidRDefault="00514ECF" w:rsidP="00514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514ECF" w:rsidRPr="00BD179D" w:rsidRDefault="00514ECF" w:rsidP="00514EC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17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BD179D" w:rsidRDefault="00514ECF" w:rsidP="00514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BD179D" w:rsidRDefault="00514ECF" w:rsidP="00514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BD179D" w:rsidRDefault="00514ECF" w:rsidP="00514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14ECF" w:rsidRPr="006B4524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0013A6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A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  <w:r w:rsidRPr="0000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B452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B452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B452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Как люди приветствуют друг друга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E377C9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9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Спрашиваем и отвечаем.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D3210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8A0B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D3210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D3210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001CE8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8A0B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001CE8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001CE8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C4500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8A0B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C4500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C4500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3D32BF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8A0B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D32B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D32B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0145D0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8A0B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0145D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0145D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8279AB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8A0B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8279AB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8279AB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75441E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75441E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75441E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E24F4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E24F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E24F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E81C7D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E81C7D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E81C7D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F37DD0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Зачем людям имена.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F37DD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F37DD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C0038A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C0038A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C0038A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D373E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D373E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D373E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C91AF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C91AF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C91AF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B4840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2B484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B484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058E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058E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058E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496A9F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496A9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496A9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496A9F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37F7E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496A9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496A9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0D7E9E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0D7E9E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0D7E9E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83244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28324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83244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95590B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в тексте связаны.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95590B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95590B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C45F9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C45F9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C45F9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795C57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795C5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795C5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9D60A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9D60A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9D60A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3B6F52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</w:t>
            </w:r>
            <w:r w:rsidRPr="00F8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3B6F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B6F5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0A31A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860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0A31A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0A31A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44268B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44268B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44268B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F23887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F2388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F2388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551D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551D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551D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F964E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F964E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F964E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5651D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509CA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Заглавие текста.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25651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5651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8708C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8708C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8708C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F532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2F532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F532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060318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 сочетаниями  ши  в словах.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060318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060318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C1240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C124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C124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1404E0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1404E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1404E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FB0347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FB034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FB034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E039D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E039D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E039D5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70381F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70381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70381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70381F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70381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70381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Выделяем голосом важные слова.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303">
              <w:rPr>
                <w:rFonts w:ascii="Times New Roman" w:hAnsi="Times New Roman" w:cs="Times New Roman"/>
                <w:sz w:val="24"/>
                <w:szCs w:val="24"/>
              </w:rPr>
              <w:t>Дифференциация букв у - ю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 w:rsidRPr="00A21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</w:t>
            </w:r>
            <w:r w:rsidRPr="00F20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Где поставить ударение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Заглавная буква</w:t>
            </w:r>
            <w:r w:rsidRPr="00A21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Письмо предложений с изученными буквами.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A2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9D373F" w:rsidRDefault="00514ECF" w:rsidP="00514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r w:rsidRPr="00A21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 ъ.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67303">
              <w:rPr>
                <w:rFonts w:ascii="Times New Roman" w:hAnsi="Times New Roman" w:cs="Times New Roman"/>
                <w:sz w:val="24"/>
                <w:szCs w:val="24"/>
              </w:rPr>
              <w:t>Дифференциация букв ь - ъ на письме.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F860C3" w:rsidTr="00514ECF">
        <w:tc>
          <w:tcPr>
            <w:tcW w:w="384" w:type="pct"/>
          </w:tcPr>
          <w:p w:rsidR="00514ECF" w:rsidRPr="00F860C3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D67D7" w:rsidRDefault="00514ECF" w:rsidP="00514E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списывание по теме: «Письмо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предложений</w:t>
            </w:r>
            <w:r w:rsidRPr="002D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изученными буквами».</w:t>
            </w:r>
          </w:p>
        </w:tc>
        <w:tc>
          <w:tcPr>
            <w:tcW w:w="335" w:type="pct"/>
          </w:tcPr>
          <w:p w:rsidR="00514ECF" w:rsidRPr="00F860C3" w:rsidRDefault="00514ECF" w:rsidP="00514EC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60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F860C3" w:rsidRDefault="00514ECF" w:rsidP="00514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F860C3" w:rsidRDefault="00514ECF" w:rsidP="00514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F860C3" w:rsidRDefault="00514ECF" w:rsidP="00514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предложений.</w:t>
            </w:r>
            <w:r w:rsidRPr="0062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Слово и его значение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7C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7567C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567C">
              <w:rPr>
                <w:rFonts w:ascii="Times New Roman" w:hAnsi="Times New Roman" w:cs="Times New Roman"/>
                <w:sz w:val="24"/>
                <w:szCs w:val="24"/>
              </w:rPr>
              <w:t>аздельное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Правописание чу-</w:t>
            </w:r>
            <w:proofErr w:type="spellStart"/>
            <w:r w:rsidRPr="00A21581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B57914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1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B57914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 w:rsidRPr="00B57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914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B57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словах. </w:t>
            </w:r>
            <w:r w:rsidRPr="00F20429">
              <w:rPr>
                <w:rFonts w:ascii="Times New Roman" w:hAnsi="Times New Roman" w:cs="Times New Roman"/>
                <w:i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21581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A21581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Default="00514ECF" w:rsidP="005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A21581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CA1055" w:rsidTr="00514ECF">
        <w:tc>
          <w:tcPr>
            <w:tcW w:w="384" w:type="pct"/>
          </w:tcPr>
          <w:p w:rsidR="00514ECF" w:rsidRPr="00B7567C" w:rsidRDefault="00514ECF" w:rsidP="00380282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CA1055" w:rsidRDefault="00514ECF" w:rsidP="00514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по итогам курса «Обучение грамоте».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CA1055" w:rsidTr="00514ECF">
        <w:tc>
          <w:tcPr>
            <w:tcW w:w="384" w:type="pct"/>
          </w:tcPr>
          <w:p w:rsidR="00514ECF" w:rsidRPr="00B7567C" w:rsidRDefault="00514ECF" w:rsidP="00514E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курс (55 ч)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CA1055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речь. Её значение в жизни людей. Язык и речь.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iCs/>
                <w:sz w:val="24"/>
                <w:szCs w:val="24"/>
              </w:rPr>
              <w:t>Текст и предложение.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F4242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 Осознание ситуации общения: с какой целью, с кем и где происходит общение.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сочетаются слова.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Слово. Роль слов в речи. 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860C3" w:rsidRDefault="00514ECF" w:rsidP="00514EC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60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текста по рисунку и опорным словам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3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860C3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Речевой этикет: слова приветствия, прощания, извинения.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F5301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</w:rPr>
              <w:t>Словарь в картинках.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860C3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 и его значение. </w:t>
            </w:r>
            <w:r w:rsidRPr="00E24276">
              <w:rPr>
                <w:rFonts w:ascii="Times New Roman" w:hAnsi="Times New Roman" w:cs="Times New Roman"/>
                <w:iCs/>
                <w:sz w:val="24"/>
                <w:szCs w:val="24"/>
              </w:rPr>
              <w:t>Речевая ситуация: уточнение значения незнакомых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E24276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E24276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76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E24276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2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(простые случаи, без стечения согласных, без учёта морфемного членения слова).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Ударение (общее представление).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Постановка ударения в словах. Работа с орфоэпическим словарём.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Смыслоразличительная роль звуков и букв в слове.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писали в старину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Усло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вные звуковые обозначения слов.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B10C2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Азбука.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B10C20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 Использование 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фавита при работе со словарями.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 Буквы, обозначающие гласные зву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ки.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 Буквы е, ё, ю, я и их функции в слове.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4F4242" w:rsidRDefault="00514ECF" w:rsidP="00514EC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Гласные звуки. Слова с буквой э.  Проверь себя по теме «Гласные звуки»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183880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80">
              <w:rPr>
                <w:rFonts w:ascii="Times New Roman" w:hAnsi="Times New Roman" w:cs="Times New Roman"/>
                <w:iCs/>
                <w:sz w:val="24"/>
                <w:szCs w:val="24"/>
              </w:rPr>
              <w:t>Ударн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ые и безударные гласные звуки.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E24276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проверяемых и проверочных слов.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 Способы проверки написания буквы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 в старину: что как называлось.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 Написание слов с непроверяемой бу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квой безударного гласного звука. Работа с орфографическим словарём.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устного рассказа по рисунку и опорным словам.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F4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Списывание по теме: </w:t>
            </w:r>
            <w:r w:rsidRPr="004F4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«Ударные и безударные гласные звуки»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AF4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 и буквы, обозначающие согласные звуки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5116EA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 удвоенными согласными.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B548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6CC">
              <w:rPr>
                <w:rFonts w:ascii="Times New Roman" w:hAnsi="Times New Roman" w:cs="Times New Roman"/>
                <w:sz w:val="24"/>
                <w:szCs w:val="24"/>
              </w:rPr>
              <w:t>Слова со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уком [й’] и буквой «и краткое».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AF4"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 и буквы их обозначающие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9381A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D3AF4" w:rsidRDefault="00514ECF" w:rsidP="00514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парные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непарные по твёрдости-мягкости.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9381A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е, ё, ю, я в слове. Их функция.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AF4">
              <w:rPr>
                <w:rFonts w:ascii="Times New Roman" w:hAnsi="Times New Roman" w:cs="Times New Roman"/>
                <w:iCs/>
                <w:sz w:val="24"/>
                <w:szCs w:val="24"/>
              </w:rPr>
              <w:t>Буква Ь как показатель мягкости согласного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3AF4">
              <w:rPr>
                <w:rFonts w:ascii="Times New Roman" w:hAnsi="Times New Roman" w:cs="Times New Roman"/>
                <w:iCs/>
                <w:sz w:val="24"/>
                <w:szCs w:val="24"/>
              </w:rPr>
              <w:t>Буква Ь как показатель мягкости согласного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F20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 что одевались в старину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20429" w:rsidRDefault="00514ECF" w:rsidP="00514EC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Проверь себя по теме «Твёрдые и мягкие согласные звуки».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4F4242" w:rsidRDefault="00514ECF" w:rsidP="00514EC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32760D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006369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отличить глухой согласный звук от звонкого?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32760D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 слова.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оверяемые и проверочные слова.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проверки написания парных согласных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звуков (изменение формы слова).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54442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92010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A75EB4" w:rsidRDefault="00514ECF" w:rsidP="00514EC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комплексная работа  за 1 класс.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54442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292010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92010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2F5AF7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4F4242" w:rsidRDefault="00514ECF" w:rsidP="00514EC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F5AF7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 Буквы шипящих согласных звуков: непарных твё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рдых ш, ж; непарных мягких ч, щ.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 «Скороговорки».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F5AF7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006369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ЧК, ЧН, ЧТ. 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F5AF7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006369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ЧК, ЧН, ЧТ. </w:t>
            </w:r>
            <w:r w:rsidRPr="00006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006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04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осочетания ЖИ—ШИ, ЧА—ЩА, ЧУ—ЩУ. </w:t>
            </w:r>
            <w:r w:rsidRPr="00F20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тест.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006369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осочетания ЖИ—ШИ, ЧА—ЩА, ЧУ—ЩУ.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514ECF" w:rsidRPr="002F5AF7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292010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292010" w:rsidRDefault="00514ECF" w:rsidP="00514EC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Итоговый </w:t>
            </w:r>
            <w:r w:rsidRPr="002920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проверочный диктант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1 класс</w:t>
            </w:r>
            <w:r w:rsidRPr="002920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502C89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292010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292010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ошибками. </w:t>
            </w: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и т.д. (общее представление).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47878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8A7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47878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CF" w:rsidRPr="00502C89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E48A7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8A7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502C89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502C89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502C89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FE48A7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8A7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повторение изученного в 1 классе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502C89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502C89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CF" w:rsidRPr="006E36CC" w:rsidTr="00514ECF">
        <w:tc>
          <w:tcPr>
            <w:tcW w:w="384" w:type="pct"/>
          </w:tcPr>
          <w:p w:rsidR="00514ECF" w:rsidRPr="005C6DC7" w:rsidRDefault="00514ECF" w:rsidP="00380282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pct"/>
          </w:tcPr>
          <w:p w:rsidR="00514ECF" w:rsidRPr="006E36CC" w:rsidRDefault="00514ECF" w:rsidP="00514E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6CC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335" w:type="pct"/>
          </w:tcPr>
          <w:p w:rsidR="00514ECF" w:rsidRPr="004F4242" w:rsidRDefault="00514ECF" w:rsidP="00514E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2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514ECF" w:rsidRPr="00502C89" w:rsidRDefault="00514ECF" w:rsidP="0051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514ECF" w:rsidRPr="006E36CC" w:rsidRDefault="00514ECF" w:rsidP="005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CF" w:rsidRPr="00C50BBD" w:rsidRDefault="00514ECF" w:rsidP="00514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</w:pPr>
    </w:p>
    <w:p w:rsidR="00FF7DAA" w:rsidRDefault="00FF7DAA"/>
    <w:sectPr w:rsidR="00FF7DAA" w:rsidSect="00FF7D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OfficinaSansExtraBoldITC-Reg">
    <w:altName w:val="Times New Roman"/>
    <w:panose1 w:val="00000000000000000000"/>
    <w:charset w:val="00"/>
    <w:family w:val="roman"/>
    <w:notTrueType/>
    <w:pitch w:val="default"/>
  </w:font>
  <w:font w:name="OfficinaSansBookITC">
    <w:altName w:val="Times New Roman"/>
    <w:panose1 w:val="00000000000000000000"/>
    <w:charset w:val="00"/>
    <w:family w:val="roman"/>
    <w:notTrueType/>
    <w:pitch w:val="default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BoldItalic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036C66"/>
    <w:multiLevelType w:val="multilevel"/>
    <w:tmpl w:val="B8BA3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6C7B17"/>
    <w:multiLevelType w:val="multilevel"/>
    <w:tmpl w:val="0CE04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6B47E1"/>
    <w:multiLevelType w:val="multilevel"/>
    <w:tmpl w:val="9D18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9D260C"/>
    <w:multiLevelType w:val="hybridMultilevel"/>
    <w:tmpl w:val="9E7A4E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1F32"/>
    <w:multiLevelType w:val="multilevel"/>
    <w:tmpl w:val="12C0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0790D"/>
    <w:multiLevelType w:val="multilevel"/>
    <w:tmpl w:val="6E6A4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349E2"/>
    <w:multiLevelType w:val="multilevel"/>
    <w:tmpl w:val="29921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F6E07"/>
    <w:multiLevelType w:val="multilevel"/>
    <w:tmpl w:val="C2AE0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94B95"/>
    <w:multiLevelType w:val="multilevel"/>
    <w:tmpl w:val="BD0E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01782"/>
    <w:multiLevelType w:val="multilevel"/>
    <w:tmpl w:val="083E9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07A3C"/>
    <w:multiLevelType w:val="multilevel"/>
    <w:tmpl w:val="25A6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55E56"/>
    <w:multiLevelType w:val="hybridMultilevel"/>
    <w:tmpl w:val="14FE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D3220"/>
    <w:multiLevelType w:val="multilevel"/>
    <w:tmpl w:val="78224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C21470"/>
    <w:multiLevelType w:val="multilevel"/>
    <w:tmpl w:val="7756A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4F46C7"/>
    <w:multiLevelType w:val="hybridMultilevel"/>
    <w:tmpl w:val="84BC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F0A0C"/>
    <w:multiLevelType w:val="multilevel"/>
    <w:tmpl w:val="648CE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05BAC"/>
    <w:multiLevelType w:val="multilevel"/>
    <w:tmpl w:val="53381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F75EA9"/>
    <w:multiLevelType w:val="multilevel"/>
    <w:tmpl w:val="8E06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5E3E59"/>
    <w:multiLevelType w:val="hybridMultilevel"/>
    <w:tmpl w:val="84BC7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C39AB"/>
    <w:multiLevelType w:val="hybridMultilevel"/>
    <w:tmpl w:val="14FE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7"/>
  </w:num>
  <w:num w:numId="5">
    <w:abstractNumId w:val="25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23"/>
  </w:num>
  <w:num w:numId="13">
    <w:abstractNumId w:val="22"/>
  </w:num>
  <w:num w:numId="14">
    <w:abstractNumId w:val="13"/>
  </w:num>
  <w:num w:numId="15">
    <w:abstractNumId w:val="8"/>
  </w:num>
  <w:num w:numId="16">
    <w:abstractNumId w:val="16"/>
  </w:num>
  <w:num w:numId="17">
    <w:abstractNumId w:val="10"/>
  </w:num>
  <w:num w:numId="18">
    <w:abstractNumId w:val="14"/>
  </w:num>
  <w:num w:numId="19">
    <w:abstractNumId w:val="15"/>
  </w:num>
  <w:num w:numId="20">
    <w:abstractNumId w:val="19"/>
  </w:num>
  <w:num w:numId="21">
    <w:abstractNumId w:val="11"/>
  </w:num>
  <w:num w:numId="22">
    <w:abstractNumId w:val="12"/>
  </w:num>
  <w:num w:numId="23">
    <w:abstractNumId w:val="6"/>
  </w:num>
  <w:num w:numId="24">
    <w:abstractNumId w:val="7"/>
  </w:num>
  <w:num w:numId="25">
    <w:abstractNumId w:val="21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6"/>
    <w:rsid w:val="00136702"/>
    <w:rsid w:val="00166194"/>
    <w:rsid w:val="001C1117"/>
    <w:rsid w:val="001F5694"/>
    <w:rsid w:val="00380282"/>
    <w:rsid w:val="003B4FC2"/>
    <w:rsid w:val="003D7730"/>
    <w:rsid w:val="004A75D6"/>
    <w:rsid w:val="00514ECF"/>
    <w:rsid w:val="00534B8D"/>
    <w:rsid w:val="00586EC9"/>
    <w:rsid w:val="0062348E"/>
    <w:rsid w:val="008069D4"/>
    <w:rsid w:val="00880BC6"/>
    <w:rsid w:val="009F37A6"/>
    <w:rsid w:val="00AA274D"/>
    <w:rsid w:val="00B47FF6"/>
    <w:rsid w:val="00B70A79"/>
    <w:rsid w:val="00BA46C7"/>
    <w:rsid w:val="00CC38FF"/>
    <w:rsid w:val="00DD63E9"/>
    <w:rsid w:val="00DF2EF6"/>
    <w:rsid w:val="00E5685D"/>
    <w:rsid w:val="00EA09D4"/>
    <w:rsid w:val="00EA1284"/>
    <w:rsid w:val="00EC7609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7DAA"/>
  </w:style>
  <w:style w:type="paragraph" w:styleId="1">
    <w:name w:val="heading 1"/>
    <w:basedOn w:val="a1"/>
    <w:next w:val="a1"/>
    <w:link w:val="10"/>
    <w:uiPriority w:val="9"/>
    <w:qFormat/>
    <w:rsid w:val="00FF7DA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FF7DA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FF7DAA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FF7DA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F7DAA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F7DA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F7DAA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F7DAA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F7DAA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b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F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F7DAA"/>
    <w:pPr>
      <w:spacing w:after="0" w:line="240" w:lineRule="auto"/>
      <w:ind w:left="720"/>
      <w:contextualSpacing/>
    </w:pPr>
  </w:style>
  <w:style w:type="character" w:styleId="a7">
    <w:name w:val="Hyperlink"/>
    <w:basedOn w:val="a2"/>
    <w:uiPriority w:val="99"/>
    <w:unhideWhenUsed/>
    <w:rsid w:val="00FF7DAA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FF7DAA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FF7DAA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FF7DAA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"/>
    <w:rsid w:val="00FF7DAA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FF7DAA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F7DAA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F7DA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F7DAA"/>
    <w:rPr>
      <w:rFonts w:ascii="Times New Roman" w:eastAsia="Times New Roman" w:hAnsi="Times New Roman" w:cs="Times New Roman"/>
      <w:b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F7DAA"/>
    <w:rPr>
      <w:rFonts w:ascii="Arial" w:eastAsia="Times New Roman" w:hAnsi="Arial" w:cs="Arial"/>
      <w:b/>
      <w:lang w:val="en-US"/>
    </w:rPr>
  </w:style>
  <w:style w:type="character" w:customStyle="1" w:styleId="fontstyle01">
    <w:name w:val="fontstyle01"/>
    <w:basedOn w:val="a2"/>
    <w:rsid w:val="00FF7DAA"/>
    <w:rPr>
      <w:rFonts w:ascii="OfficinaSansMediumITC-Regular" w:hAnsi="OfficinaSansMediumITC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FF7DAA"/>
    <w:rPr>
      <w:rFonts w:ascii="OfficinaSansExtraBoldITC-Reg" w:hAnsi="OfficinaSansExtraBoldITC-Reg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2"/>
    <w:rsid w:val="00FF7DAA"/>
    <w:rPr>
      <w:rFonts w:ascii="OfficinaSansBookITC" w:hAnsi="OfficinaSansBookIT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2"/>
    <w:rsid w:val="00FF7DA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2"/>
    <w:rsid w:val="00FF7DAA"/>
    <w:rPr>
      <w:rFonts w:ascii="SchoolBookSanPin-BoldItalic" w:hAnsi="SchoolBookSanPin-BoldItalic" w:hint="default"/>
      <w:b/>
      <w:bCs/>
      <w:i/>
      <w:iCs/>
      <w:color w:val="000000"/>
      <w:sz w:val="20"/>
      <w:szCs w:val="20"/>
    </w:rPr>
  </w:style>
  <w:style w:type="character" w:customStyle="1" w:styleId="fontstyle11">
    <w:name w:val="fontstyle11"/>
    <w:basedOn w:val="a2"/>
    <w:rsid w:val="00FF7DA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2"/>
    <w:rsid w:val="00FF7DAA"/>
    <w:rPr>
      <w:rFonts w:ascii="SchoolBookSanPin-Italic" w:hAnsi="SchoolBookSanPin-Italic" w:hint="default"/>
      <w:b w:val="0"/>
      <w:bCs w:val="0"/>
      <w:i/>
      <w:iCs/>
      <w:color w:val="000000"/>
      <w:sz w:val="20"/>
      <w:szCs w:val="20"/>
    </w:rPr>
  </w:style>
  <w:style w:type="paragraph" w:customStyle="1" w:styleId="u-2-msonormal">
    <w:name w:val="u-2-msonormal"/>
    <w:basedOn w:val="a1"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FF7DAA"/>
    <w:rPr>
      <w:color w:val="605E5C"/>
      <w:shd w:val="clear" w:color="auto" w:fill="E1DFDD"/>
    </w:rPr>
  </w:style>
  <w:style w:type="character" w:styleId="a8">
    <w:name w:val="FollowedHyperlink"/>
    <w:basedOn w:val="a2"/>
    <w:uiPriority w:val="99"/>
    <w:semiHidden/>
    <w:unhideWhenUsed/>
    <w:rsid w:val="00FF7DAA"/>
    <w:rPr>
      <w:color w:val="800080" w:themeColor="followedHyperlink"/>
      <w:u w:val="single"/>
    </w:rPr>
  </w:style>
  <w:style w:type="paragraph" w:styleId="a9">
    <w:name w:val="Normal (Web)"/>
    <w:basedOn w:val="a1"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Strong"/>
    <w:basedOn w:val="a2"/>
    <w:uiPriority w:val="22"/>
    <w:qFormat/>
    <w:rsid w:val="00FF7DAA"/>
    <w:rPr>
      <w:b/>
      <w:bCs/>
    </w:rPr>
  </w:style>
  <w:style w:type="paragraph" w:styleId="ab">
    <w:name w:val="No Spacing"/>
    <w:aliases w:val="основа"/>
    <w:link w:val="ac"/>
    <w:uiPriority w:val="1"/>
    <w:qFormat/>
    <w:rsid w:val="00FF7D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основа Знак"/>
    <w:link w:val="ab"/>
    <w:uiPriority w:val="99"/>
    <w:rsid w:val="00FF7DAA"/>
    <w:rPr>
      <w:rFonts w:ascii="Calibri" w:eastAsia="Calibri" w:hAnsi="Calibri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FF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F7DAA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2"/>
    <w:rsid w:val="00FF7DAA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1"/>
    <w:link w:val="af0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FF7DAA"/>
    <w:rPr>
      <w:rFonts w:eastAsiaTheme="minorEastAsia"/>
      <w:lang w:eastAsia="ru-RU"/>
    </w:rPr>
  </w:style>
  <w:style w:type="paragraph" w:styleId="af1">
    <w:name w:val="footer"/>
    <w:basedOn w:val="a1"/>
    <w:link w:val="af2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2"/>
    <w:link w:val="af1"/>
    <w:uiPriority w:val="99"/>
    <w:rsid w:val="00FF7DAA"/>
    <w:rPr>
      <w:rFonts w:eastAsiaTheme="minorEastAsia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2"/>
    <w:link w:val="HTML"/>
    <w:semiHidden/>
    <w:locked/>
    <w:rsid w:val="00FF7DAA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1"/>
    <w:link w:val="HTML2"/>
    <w:semiHidden/>
    <w:unhideWhenUsed/>
    <w:rsid w:val="00FF7DAA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2"/>
    <w:semiHidden/>
    <w:rsid w:val="00FF7DAA"/>
    <w:rPr>
      <w:rFonts w:ascii="Consolas" w:hAnsi="Consolas" w:cs="Consolas"/>
      <w:sz w:val="20"/>
      <w:szCs w:val="20"/>
    </w:rPr>
  </w:style>
  <w:style w:type="paragraph" w:styleId="af3">
    <w:name w:val="footnote text"/>
    <w:basedOn w:val="a1"/>
    <w:link w:val="12"/>
    <w:semiHidden/>
    <w:unhideWhenUsed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4">
    <w:name w:val="Текст сноски Знак"/>
    <w:basedOn w:val="a2"/>
    <w:semiHidden/>
    <w:rsid w:val="00FF7DAA"/>
    <w:rPr>
      <w:sz w:val="20"/>
      <w:szCs w:val="20"/>
    </w:rPr>
  </w:style>
  <w:style w:type="paragraph" w:styleId="af5">
    <w:name w:val="endnote text"/>
    <w:basedOn w:val="a1"/>
    <w:link w:val="13"/>
    <w:semiHidden/>
    <w:unhideWhenUsed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Текст концевой сноски Знак"/>
    <w:basedOn w:val="a2"/>
    <w:semiHidden/>
    <w:rsid w:val="00FF7DAA"/>
    <w:rPr>
      <w:sz w:val="20"/>
      <w:szCs w:val="20"/>
    </w:rPr>
  </w:style>
  <w:style w:type="paragraph" w:styleId="af7">
    <w:name w:val="Title"/>
    <w:basedOn w:val="a1"/>
    <w:next w:val="a1"/>
    <w:link w:val="af8"/>
    <w:uiPriority w:val="10"/>
    <w:qFormat/>
    <w:rsid w:val="00FF7DA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f8">
    <w:name w:val="Название Знак"/>
    <w:basedOn w:val="a2"/>
    <w:link w:val="af7"/>
    <w:uiPriority w:val="10"/>
    <w:rsid w:val="00FF7DAA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f9">
    <w:name w:val="Body Text Indent"/>
    <w:basedOn w:val="a1"/>
    <w:link w:val="afa"/>
    <w:semiHidden/>
    <w:unhideWhenUsed/>
    <w:rsid w:val="00FF7DAA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2"/>
    <w:link w:val="af9"/>
    <w:semiHidden/>
    <w:rsid w:val="00FF7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ubtitle"/>
    <w:basedOn w:val="a1"/>
    <w:next w:val="a1"/>
    <w:link w:val="afc"/>
    <w:uiPriority w:val="11"/>
    <w:qFormat/>
    <w:rsid w:val="00FF7DAA"/>
    <w:pPr>
      <w:spacing w:after="6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afc">
    <w:name w:val="Подзаголовок Знак"/>
    <w:basedOn w:val="a2"/>
    <w:link w:val="afb"/>
    <w:uiPriority w:val="11"/>
    <w:rsid w:val="00FF7DAA"/>
    <w:rPr>
      <w:rFonts w:ascii="Arial" w:eastAsia="Times New Roman" w:hAnsi="Arial" w:cs="Arial"/>
      <w:b/>
      <w:sz w:val="24"/>
      <w:szCs w:val="24"/>
      <w:lang w:val="en-US"/>
    </w:rPr>
  </w:style>
  <w:style w:type="paragraph" w:styleId="afd">
    <w:name w:val="Document Map"/>
    <w:basedOn w:val="a1"/>
    <w:link w:val="14"/>
    <w:semiHidden/>
    <w:unhideWhenUsed/>
    <w:rsid w:val="00FF7DAA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e">
    <w:name w:val="Схема документа Знак"/>
    <w:basedOn w:val="a2"/>
    <w:semiHidden/>
    <w:rsid w:val="00FF7DAA"/>
    <w:rPr>
      <w:rFonts w:ascii="Tahoma" w:hAnsi="Tahoma" w:cs="Tahoma"/>
      <w:sz w:val="16"/>
      <w:szCs w:val="16"/>
    </w:rPr>
  </w:style>
  <w:style w:type="paragraph" w:styleId="aff">
    <w:name w:val="Plain Text"/>
    <w:basedOn w:val="a1"/>
    <w:link w:val="aff0"/>
    <w:semiHidden/>
    <w:unhideWhenUsed/>
    <w:rsid w:val="00FF7DA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2"/>
    <w:link w:val="aff"/>
    <w:semiHidden/>
    <w:rsid w:val="00FF7D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1"/>
    <w:autoRedefine/>
    <w:rsid w:val="00FF7DAA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144"/>
      <w:lang w:eastAsia="ru-RU"/>
    </w:rPr>
  </w:style>
  <w:style w:type="paragraph" w:customStyle="1" w:styleId="16">
    <w:name w:val="Без интервала1"/>
    <w:basedOn w:val="a1"/>
    <w:qFormat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17">
    <w:name w:val="Абзац списка1"/>
    <w:basedOn w:val="a1"/>
    <w:qFormat/>
    <w:rsid w:val="00FF7DAA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QuoteChar">
    <w:name w:val="Quote Char"/>
    <w:basedOn w:val="a2"/>
    <w:link w:val="210"/>
    <w:locked/>
    <w:rsid w:val="00FF7DA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1"/>
    <w:next w:val="a1"/>
    <w:link w:val="QuoteChar"/>
    <w:qFormat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2"/>
    <w:link w:val="18"/>
    <w:locked/>
    <w:rsid w:val="00FF7DA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8">
    <w:name w:val="Выделенная цитата1"/>
    <w:basedOn w:val="a1"/>
    <w:next w:val="a1"/>
    <w:link w:val="IntenseQuoteChar"/>
    <w:qFormat/>
    <w:rsid w:val="00FF7DAA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9">
    <w:name w:val="Заголовок оглавления1"/>
    <w:basedOn w:val="1"/>
    <w:next w:val="a1"/>
    <w:qFormat/>
    <w:rsid w:val="00FF7DAA"/>
    <w:pPr>
      <w:outlineLvl w:val="9"/>
    </w:pPr>
  </w:style>
  <w:style w:type="paragraph" w:customStyle="1" w:styleId="Zag3">
    <w:name w:val="Zag_3"/>
    <w:basedOn w:val="a1"/>
    <w:rsid w:val="00FF7D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b/>
      <w:i/>
      <w:iCs/>
      <w:color w:val="000000"/>
      <w:sz w:val="24"/>
      <w:szCs w:val="24"/>
      <w:lang w:val="en-US" w:eastAsia="ru-RU"/>
    </w:rPr>
  </w:style>
  <w:style w:type="paragraph" w:customStyle="1" w:styleId="aff1">
    <w:name w:val="Νξβϋι"/>
    <w:basedOn w:val="a1"/>
    <w:rsid w:val="00FF7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customStyle="1" w:styleId="aff2">
    <w:name w:val="Новый"/>
    <w:basedOn w:val="a1"/>
    <w:rsid w:val="00FF7D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msg-header-from">
    <w:name w:val="msg-header-from"/>
    <w:basedOn w:val="a1"/>
    <w:rsid w:val="00FF7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Текст сноски Знак1"/>
    <w:basedOn w:val="a2"/>
    <w:link w:val="af3"/>
    <w:semiHidden/>
    <w:locked/>
    <w:rsid w:val="00FF7D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a">
    <w:name w:val="Верхний колонтитул Знак1"/>
    <w:basedOn w:val="a2"/>
    <w:uiPriority w:val="99"/>
    <w:semiHidden/>
    <w:rsid w:val="00FF7DAA"/>
    <w:rPr>
      <w:rFonts w:ascii="Times New Roman" w:eastAsia="Times New Roman" w:hAnsi="Times New Roman" w:cs="Times New Roman" w:hint="default"/>
      <w:b/>
      <w:bCs w:val="0"/>
      <w:color w:val="000000"/>
      <w:sz w:val="24"/>
      <w:szCs w:val="144"/>
      <w:lang w:eastAsia="ru-RU"/>
    </w:rPr>
  </w:style>
  <w:style w:type="character" w:customStyle="1" w:styleId="1b">
    <w:name w:val="Нижний колонтитул Знак1"/>
    <w:basedOn w:val="a2"/>
    <w:uiPriority w:val="99"/>
    <w:semiHidden/>
    <w:rsid w:val="00FF7DAA"/>
    <w:rPr>
      <w:rFonts w:ascii="Times New Roman" w:eastAsia="Times New Roman" w:hAnsi="Times New Roman" w:cs="Times New Roman" w:hint="default"/>
      <w:b/>
      <w:bCs w:val="0"/>
      <w:color w:val="000000"/>
      <w:sz w:val="24"/>
      <w:szCs w:val="144"/>
      <w:lang w:eastAsia="ru-RU"/>
    </w:rPr>
  </w:style>
  <w:style w:type="character" w:customStyle="1" w:styleId="13">
    <w:name w:val="Текст концевой сноски Знак1"/>
    <w:basedOn w:val="a2"/>
    <w:link w:val="af5"/>
    <w:semiHidden/>
    <w:locked/>
    <w:rsid w:val="00FF7D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Схема документа Знак1"/>
    <w:basedOn w:val="a2"/>
    <w:link w:val="afd"/>
    <w:semiHidden/>
    <w:locked/>
    <w:rsid w:val="00FF7DAA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character" w:customStyle="1" w:styleId="1c">
    <w:name w:val="Текст Знак1"/>
    <w:basedOn w:val="a2"/>
    <w:uiPriority w:val="99"/>
    <w:semiHidden/>
    <w:rsid w:val="00FF7DAA"/>
    <w:rPr>
      <w:rFonts w:ascii="Consolas" w:eastAsia="Times New Roman" w:hAnsi="Consolas" w:cs="Times New Roman" w:hint="default"/>
      <w:b/>
      <w:bCs w:val="0"/>
      <w:color w:val="000000"/>
      <w:sz w:val="21"/>
      <w:szCs w:val="21"/>
      <w:lang w:eastAsia="ru-RU"/>
    </w:rPr>
  </w:style>
  <w:style w:type="numbering" w:customStyle="1" w:styleId="1d">
    <w:name w:val="Нет списка1"/>
    <w:next w:val="a4"/>
    <w:uiPriority w:val="99"/>
    <w:semiHidden/>
    <w:unhideWhenUsed/>
    <w:rsid w:val="00FF7DAA"/>
  </w:style>
  <w:style w:type="character" w:styleId="aff3">
    <w:name w:val="Emphasis"/>
    <w:basedOn w:val="a2"/>
    <w:uiPriority w:val="20"/>
    <w:qFormat/>
    <w:rsid w:val="00FF7DAA"/>
    <w:rPr>
      <w:rFonts w:ascii="Times New Roman" w:hAnsi="Times New Roman" w:cs="Times New Roman" w:hint="default"/>
      <w:b/>
      <w:bCs/>
      <w:i/>
      <w:iCs/>
    </w:rPr>
  </w:style>
  <w:style w:type="paragraph" w:customStyle="1" w:styleId="Default">
    <w:name w:val="Default"/>
    <w:rsid w:val="00FF7D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4">
    <w:name w:val="Стиль"/>
    <w:rsid w:val="00FF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2"/>
    <w:semiHidden/>
    <w:unhideWhenUsed/>
    <w:rsid w:val="00FF7DAA"/>
    <w:rPr>
      <w:vertAlign w:val="superscript"/>
    </w:rPr>
  </w:style>
  <w:style w:type="character" w:customStyle="1" w:styleId="1e">
    <w:name w:val="Слабое выделение1"/>
    <w:basedOn w:val="a2"/>
    <w:qFormat/>
    <w:rsid w:val="00FF7DAA"/>
    <w:rPr>
      <w:i/>
      <w:iCs/>
      <w:color w:val="auto"/>
    </w:rPr>
  </w:style>
  <w:style w:type="character" w:customStyle="1" w:styleId="1f">
    <w:name w:val="Сильное выделение1"/>
    <w:basedOn w:val="a2"/>
    <w:qFormat/>
    <w:rsid w:val="00FF7DAA"/>
    <w:rPr>
      <w:b/>
      <w:bCs/>
      <w:i/>
      <w:iCs/>
      <w:sz w:val="24"/>
      <w:szCs w:val="24"/>
      <w:u w:val="single"/>
    </w:rPr>
  </w:style>
  <w:style w:type="character" w:customStyle="1" w:styleId="1f0">
    <w:name w:val="Слабая ссылка1"/>
    <w:basedOn w:val="a2"/>
    <w:qFormat/>
    <w:rsid w:val="00FF7DAA"/>
    <w:rPr>
      <w:sz w:val="24"/>
      <w:szCs w:val="24"/>
      <w:u w:val="single"/>
    </w:rPr>
  </w:style>
  <w:style w:type="character" w:customStyle="1" w:styleId="1f1">
    <w:name w:val="Сильная ссылка1"/>
    <w:basedOn w:val="a2"/>
    <w:qFormat/>
    <w:rsid w:val="00FF7DAA"/>
    <w:rPr>
      <w:b/>
      <w:bCs/>
      <w:sz w:val="24"/>
      <w:szCs w:val="24"/>
      <w:u w:val="single"/>
    </w:rPr>
  </w:style>
  <w:style w:type="character" w:customStyle="1" w:styleId="1f2">
    <w:name w:val="Название книги1"/>
    <w:basedOn w:val="a2"/>
    <w:qFormat/>
    <w:rsid w:val="00FF7DAA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Zag11">
    <w:name w:val="Zag_11"/>
    <w:rsid w:val="00FF7DAA"/>
  </w:style>
  <w:style w:type="table" w:customStyle="1" w:styleId="1f3">
    <w:name w:val="Сетка таблицы1"/>
    <w:basedOn w:val="a3"/>
    <w:next w:val="a5"/>
    <w:uiPriority w:val="59"/>
    <w:rsid w:val="00F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4"/>
    <w:uiPriority w:val="99"/>
    <w:semiHidden/>
    <w:unhideWhenUsed/>
    <w:rsid w:val="00FF7DAA"/>
  </w:style>
  <w:style w:type="paragraph" w:styleId="aff6">
    <w:name w:val="Body Text"/>
    <w:basedOn w:val="a1"/>
    <w:link w:val="aff7"/>
    <w:uiPriority w:val="99"/>
    <w:unhideWhenUsed/>
    <w:qFormat/>
    <w:rsid w:val="00FF7D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Основной текст Знак"/>
    <w:basedOn w:val="a2"/>
    <w:link w:val="aff6"/>
    <w:uiPriority w:val="99"/>
    <w:rsid w:val="00FF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FF7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FF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unhideWhenUsed/>
    <w:rsid w:val="00FF7DA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FF7DAA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26">
    <w:name w:val="Body Text Indent 2"/>
    <w:basedOn w:val="a1"/>
    <w:link w:val="27"/>
    <w:semiHidden/>
    <w:unhideWhenUsed/>
    <w:rsid w:val="00FF7DAA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7">
    <w:name w:val="Основной текст с отступом 2 Знак"/>
    <w:basedOn w:val="a2"/>
    <w:link w:val="26"/>
    <w:semiHidden/>
    <w:rsid w:val="00FF7DAA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table" w:customStyle="1" w:styleId="28">
    <w:name w:val="Сетка таблицы2"/>
    <w:basedOn w:val="a3"/>
    <w:next w:val="a5"/>
    <w:rsid w:val="00F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1"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2"/>
    <w:rsid w:val="00FF7DAA"/>
  </w:style>
  <w:style w:type="paragraph" w:customStyle="1" w:styleId="ParagraphStyle">
    <w:name w:val="Paragraph Style"/>
    <w:rsid w:val="00FF7D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4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A4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8">
    <w:name w:val="List"/>
    <w:basedOn w:val="a1"/>
    <w:uiPriority w:val="99"/>
    <w:unhideWhenUsed/>
    <w:rsid w:val="00BA46C7"/>
    <w:pPr>
      <w:ind w:left="360" w:hanging="360"/>
      <w:contextualSpacing/>
    </w:pPr>
    <w:rPr>
      <w:rFonts w:eastAsiaTheme="minorEastAsia"/>
      <w:lang w:val="en-US"/>
    </w:rPr>
  </w:style>
  <w:style w:type="paragraph" w:styleId="29">
    <w:name w:val="List 2"/>
    <w:basedOn w:val="a1"/>
    <w:uiPriority w:val="99"/>
    <w:unhideWhenUsed/>
    <w:rsid w:val="00BA46C7"/>
    <w:pPr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BA46C7"/>
    <w:pPr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BA46C7"/>
    <w:pPr>
      <w:numPr>
        <w:numId w:val="6"/>
      </w:numPr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BA46C7"/>
    <w:pPr>
      <w:numPr>
        <w:numId w:val="7"/>
      </w:numPr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BA46C7"/>
    <w:pPr>
      <w:numPr>
        <w:numId w:val="8"/>
      </w:numPr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BA46C7"/>
    <w:pPr>
      <w:numPr>
        <w:numId w:val="9"/>
      </w:numPr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BA46C7"/>
    <w:pPr>
      <w:numPr>
        <w:numId w:val="10"/>
      </w:numPr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BA46C7"/>
    <w:pPr>
      <w:numPr>
        <w:numId w:val="11"/>
      </w:numPr>
      <w:contextualSpacing/>
    </w:pPr>
    <w:rPr>
      <w:rFonts w:eastAsiaTheme="minorEastAsia"/>
      <w:lang w:val="en-US"/>
    </w:rPr>
  </w:style>
  <w:style w:type="paragraph" w:styleId="aff9">
    <w:name w:val="List Continue"/>
    <w:basedOn w:val="a1"/>
    <w:uiPriority w:val="99"/>
    <w:unhideWhenUsed/>
    <w:rsid w:val="00BA46C7"/>
    <w:pPr>
      <w:spacing w:after="120"/>
      <w:ind w:left="360"/>
      <w:contextualSpacing/>
    </w:pPr>
    <w:rPr>
      <w:rFonts w:eastAsiaTheme="minorEastAsia"/>
      <w:lang w:val="en-US"/>
    </w:rPr>
  </w:style>
  <w:style w:type="paragraph" w:styleId="2a">
    <w:name w:val="List Continue 2"/>
    <w:basedOn w:val="a1"/>
    <w:uiPriority w:val="99"/>
    <w:unhideWhenUsed/>
    <w:rsid w:val="00BA46C7"/>
    <w:pPr>
      <w:spacing w:after="120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BA46C7"/>
    <w:pPr>
      <w:spacing w:after="120"/>
      <w:ind w:left="1080"/>
      <w:contextualSpacing/>
    </w:pPr>
    <w:rPr>
      <w:rFonts w:eastAsiaTheme="minorEastAsia"/>
      <w:lang w:val="en-US"/>
    </w:rPr>
  </w:style>
  <w:style w:type="paragraph" w:styleId="affa">
    <w:name w:val="macro"/>
    <w:link w:val="affb"/>
    <w:uiPriority w:val="99"/>
    <w:unhideWhenUsed/>
    <w:rsid w:val="00BA46C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b">
    <w:name w:val="Текст макроса Знак"/>
    <w:basedOn w:val="a2"/>
    <w:link w:val="affa"/>
    <w:uiPriority w:val="99"/>
    <w:rsid w:val="00BA46C7"/>
    <w:rPr>
      <w:rFonts w:ascii="Courier" w:eastAsiaTheme="minorEastAsia" w:hAnsi="Courier"/>
      <w:sz w:val="20"/>
      <w:szCs w:val="20"/>
      <w:lang w:val="en-US"/>
    </w:rPr>
  </w:style>
  <w:style w:type="paragraph" w:styleId="2b">
    <w:name w:val="Quote"/>
    <w:basedOn w:val="a1"/>
    <w:next w:val="a1"/>
    <w:link w:val="2c"/>
    <w:uiPriority w:val="29"/>
    <w:qFormat/>
    <w:rsid w:val="00BA46C7"/>
    <w:rPr>
      <w:rFonts w:eastAsiaTheme="minorEastAsia"/>
      <w:i/>
      <w:iCs/>
      <w:color w:val="000000" w:themeColor="text1"/>
      <w:lang w:val="en-US"/>
    </w:rPr>
  </w:style>
  <w:style w:type="character" w:customStyle="1" w:styleId="2c">
    <w:name w:val="Цитата 2 Знак"/>
    <w:basedOn w:val="a2"/>
    <w:link w:val="2b"/>
    <w:uiPriority w:val="29"/>
    <w:rsid w:val="00BA46C7"/>
    <w:rPr>
      <w:rFonts w:eastAsiaTheme="minorEastAsia"/>
      <w:i/>
      <w:iCs/>
      <w:color w:val="000000" w:themeColor="text1"/>
      <w:lang w:val="en-US"/>
    </w:rPr>
  </w:style>
  <w:style w:type="paragraph" w:styleId="affc">
    <w:name w:val="Intense Quote"/>
    <w:basedOn w:val="a1"/>
    <w:next w:val="a1"/>
    <w:link w:val="affd"/>
    <w:uiPriority w:val="30"/>
    <w:qFormat/>
    <w:rsid w:val="00BA46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ffd">
    <w:name w:val="Выделенная цитата Знак"/>
    <w:basedOn w:val="a2"/>
    <w:link w:val="affc"/>
    <w:uiPriority w:val="30"/>
    <w:rsid w:val="00BA46C7"/>
    <w:rPr>
      <w:rFonts w:eastAsiaTheme="minorEastAsia"/>
      <w:b/>
      <w:bCs/>
      <w:i/>
      <w:iCs/>
      <w:color w:val="4F81BD" w:themeColor="accent1"/>
      <w:lang w:val="en-US"/>
    </w:rPr>
  </w:style>
  <w:style w:type="character" w:styleId="affe">
    <w:name w:val="Subtle Emphasis"/>
    <w:basedOn w:val="a2"/>
    <w:uiPriority w:val="19"/>
    <w:qFormat/>
    <w:rsid w:val="00BA46C7"/>
    <w:rPr>
      <w:i/>
      <w:iCs/>
      <w:color w:val="808080" w:themeColor="text1" w:themeTint="7F"/>
    </w:rPr>
  </w:style>
  <w:style w:type="character" w:styleId="afff">
    <w:name w:val="Intense Emphasis"/>
    <w:basedOn w:val="a2"/>
    <w:uiPriority w:val="21"/>
    <w:qFormat/>
    <w:rsid w:val="00BA46C7"/>
    <w:rPr>
      <w:b/>
      <w:bCs/>
      <w:i/>
      <w:iCs/>
      <w:color w:val="4F81BD" w:themeColor="accent1"/>
    </w:rPr>
  </w:style>
  <w:style w:type="character" w:styleId="afff0">
    <w:name w:val="Subtle Reference"/>
    <w:basedOn w:val="a2"/>
    <w:uiPriority w:val="31"/>
    <w:qFormat/>
    <w:rsid w:val="00BA46C7"/>
    <w:rPr>
      <w:smallCaps/>
      <w:color w:val="C0504D" w:themeColor="accent2"/>
      <w:u w:val="single"/>
    </w:rPr>
  </w:style>
  <w:style w:type="character" w:styleId="afff1">
    <w:name w:val="Intense Reference"/>
    <w:basedOn w:val="a2"/>
    <w:uiPriority w:val="32"/>
    <w:qFormat/>
    <w:rsid w:val="00BA46C7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2"/>
    <w:uiPriority w:val="33"/>
    <w:qFormat/>
    <w:rsid w:val="00BA46C7"/>
    <w:rPr>
      <w:b/>
      <w:bCs/>
      <w:smallCaps/>
      <w:spacing w:val="5"/>
    </w:rPr>
  </w:style>
  <w:style w:type="paragraph" w:styleId="afff3">
    <w:name w:val="TOC Heading"/>
    <w:basedOn w:val="1"/>
    <w:next w:val="a1"/>
    <w:uiPriority w:val="39"/>
    <w:semiHidden/>
    <w:unhideWhenUsed/>
    <w:qFormat/>
    <w:rsid w:val="00BA46C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fff4">
    <w:name w:val="Normal Indent"/>
    <w:basedOn w:val="a1"/>
    <w:uiPriority w:val="99"/>
    <w:unhideWhenUsed/>
    <w:rsid w:val="00380282"/>
    <w:pPr>
      <w:ind w:left="720"/>
    </w:pPr>
    <w:rPr>
      <w:lang w:val="en-US"/>
    </w:rPr>
  </w:style>
  <w:style w:type="paragraph" w:styleId="afff5">
    <w:name w:val="caption"/>
    <w:basedOn w:val="a1"/>
    <w:next w:val="a1"/>
    <w:uiPriority w:val="35"/>
    <w:semiHidden/>
    <w:unhideWhenUsed/>
    <w:qFormat/>
    <w:rsid w:val="0038028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7DAA"/>
  </w:style>
  <w:style w:type="paragraph" w:styleId="1">
    <w:name w:val="heading 1"/>
    <w:basedOn w:val="a1"/>
    <w:next w:val="a1"/>
    <w:link w:val="10"/>
    <w:uiPriority w:val="9"/>
    <w:qFormat/>
    <w:rsid w:val="00FF7DA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FF7DA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Cs/>
      <w:i/>
      <w:iCs/>
      <w:sz w:val="28"/>
      <w:szCs w:val="28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FF7DAA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FF7DAA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F7DAA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F7DA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F7DAA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F7DAA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F7DAA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b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F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F7DAA"/>
    <w:pPr>
      <w:spacing w:after="0" w:line="240" w:lineRule="auto"/>
      <w:ind w:left="720"/>
      <w:contextualSpacing/>
    </w:pPr>
  </w:style>
  <w:style w:type="character" w:styleId="a7">
    <w:name w:val="Hyperlink"/>
    <w:basedOn w:val="a2"/>
    <w:uiPriority w:val="99"/>
    <w:unhideWhenUsed/>
    <w:rsid w:val="00FF7DAA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FF7DAA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FF7DAA"/>
    <w:rPr>
      <w:rFonts w:ascii="Arial" w:eastAsia="Times New Roman" w:hAnsi="Arial" w:cs="Arial"/>
      <w:bCs/>
      <w:i/>
      <w:iCs/>
      <w:sz w:val="28"/>
      <w:szCs w:val="28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FF7DAA"/>
    <w:rPr>
      <w:rFonts w:ascii="Arial" w:eastAsia="Times New Roman" w:hAnsi="Arial" w:cs="Arial"/>
      <w:bCs/>
      <w:sz w:val="26"/>
      <w:szCs w:val="26"/>
      <w:lang w:val="en-US"/>
    </w:rPr>
  </w:style>
  <w:style w:type="character" w:customStyle="1" w:styleId="40">
    <w:name w:val="Заголовок 4 Знак"/>
    <w:basedOn w:val="a2"/>
    <w:link w:val="4"/>
    <w:uiPriority w:val="9"/>
    <w:rsid w:val="00FF7DAA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FF7DAA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F7DAA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F7DA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F7DAA"/>
    <w:rPr>
      <w:rFonts w:ascii="Times New Roman" w:eastAsia="Times New Roman" w:hAnsi="Times New Roman" w:cs="Times New Roman"/>
      <w:b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F7DAA"/>
    <w:rPr>
      <w:rFonts w:ascii="Arial" w:eastAsia="Times New Roman" w:hAnsi="Arial" w:cs="Arial"/>
      <w:b/>
      <w:lang w:val="en-US"/>
    </w:rPr>
  </w:style>
  <w:style w:type="character" w:customStyle="1" w:styleId="fontstyle01">
    <w:name w:val="fontstyle01"/>
    <w:basedOn w:val="a2"/>
    <w:rsid w:val="00FF7DAA"/>
    <w:rPr>
      <w:rFonts w:ascii="OfficinaSansMediumITC-Regular" w:hAnsi="OfficinaSansMediumITC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FF7DAA"/>
    <w:rPr>
      <w:rFonts w:ascii="OfficinaSansExtraBoldITC-Reg" w:hAnsi="OfficinaSansExtraBoldITC-Reg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2"/>
    <w:rsid w:val="00FF7DAA"/>
    <w:rPr>
      <w:rFonts w:ascii="OfficinaSansBookITC" w:hAnsi="OfficinaSansBookIT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2"/>
    <w:rsid w:val="00FF7DA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2"/>
    <w:rsid w:val="00FF7DAA"/>
    <w:rPr>
      <w:rFonts w:ascii="SchoolBookSanPin-BoldItalic" w:hAnsi="SchoolBookSanPin-BoldItalic" w:hint="default"/>
      <w:b/>
      <w:bCs/>
      <w:i/>
      <w:iCs/>
      <w:color w:val="000000"/>
      <w:sz w:val="20"/>
      <w:szCs w:val="20"/>
    </w:rPr>
  </w:style>
  <w:style w:type="character" w:customStyle="1" w:styleId="fontstyle11">
    <w:name w:val="fontstyle11"/>
    <w:basedOn w:val="a2"/>
    <w:rsid w:val="00FF7DA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2"/>
    <w:rsid w:val="00FF7DAA"/>
    <w:rPr>
      <w:rFonts w:ascii="SchoolBookSanPin-Italic" w:hAnsi="SchoolBookSanPin-Italic" w:hint="default"/>
      <w:b w:val="0"/>
      <w:bCs w:val="0"/>
      <w:i/>
      <w:iCs/>
      <w:color w:val="000000"/>
      <w:sz w:val="20"/>
      <w:szCs w:val="20"/>
    </w:rPr>
  </w:style>
  <w:style w:type="paragraph" w:customStyle="1" w:styleId="u-2-msonormal">
    <w:name w:val="u-2-msonormal"/>
    <w:basedOn w:val="a1"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FF7DAA"/>
    <w:rPr>
      <w:color w:val="605E5C"/>
      <w:shd w:val="clear" w:color="auto" w:fill="E1DFDD"/>
    </w:rPr>
  </w:style>
  <w:style w:type="character" w:styleId="a8">
    <w:name w:val="FollowedHyperlink"/>
    <w:basedOn w:val="a2"/>
    <w:uiPriority w:val="99"/>
    <w:semiHidden/>
    <w:unhideWhenUsed/>
    <w:rsid w:val="00FF7DAA"/>
    <w:rPr>
      <w:color w:val="800080" w:themeColor="followedHyperlink"/>
      <w:u w:val="single"/>
    </w:rPr>
  </w:style>
  <w:style w:type="paragraph" w:styleId="a9">
    <w:name w:val="Normal (Web)"/>
    <w:basedOn w:val="a1"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Strong"/>
    <w:basedOn w:val="a2"/>
    <w:uiPriority w:val="22"/>
    <w:qFormat/>
    <w:rsid w:val="00FF7DAA"/>
    <w:rPr>
      <w:b/>
      <w:bCs/>
    </w:rPr>
  </w:style>
  <w:style w:type="paragraph" w:styleId="ab">
    <w:name w:val="No Spacing"/>
    <w:aliases w:val="основа"/>
    <w:link w:val="ac"/>
    <w:uiPriority w:val="1"/>
    <w:qFormat/>
    <w:rsid w:val="00FF7D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основа Знак"/>
    <w:link w:val="ab"/>
    <w:uiPriority w:val="99"/>
    <w:rsid w:val="00FF7DAA"/>
    <w:rPr>
      <w:rFonts w:ascii="Calibri" w:eastAsia="Calibri" w:hAnsi="Calibri" w:cs="Times New Roman"/>
    </w:rPr>
  </w:style>
  <w:style w:type="paragraph" w:styleId="ad">
    <w:name w:val="Balloon Text"/>
    <w:basedOn w:val="a1"/>
    <w:link w:val="ae"/>
    <w:uiPriority w:val="99"/>
    <w:semiHidden/>
    <w:unhideWhenUsed/>
    <w:rsid w:val="00FF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FF7DAA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2"/>
    <w:rsid w:val="00FF7DAA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1"/>
    <w:link w:val="af0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FF7DAA"/>
    <w:rPr>
      <w:rFonts w:eastAsiaTheme="minorEastAsia"/>
      <w:lang w:eastAsia="ru-RU"/>
    </w:rPr>
  </w:style>
  <w:style w:type="paragraph" w:styleId="af1">
    <w:name w:val="footer"/>
    <w:basedOn w:val="a1"/>
    <w:link w:val="af2"/>
    <w:uiPriority w:val="99"/>
    <w:unhideWhenUsed/>
    <w:rsid w:val="00FF7D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2"/>
    <w:link w:val="af1"/>
    <w:uiPriority w:val="99"/>
    <w:rsid w:val="00FF7DAA"/>
    <w:rPr>
      <w:rFonts w:eastAsiaTheme="minorEastAsia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2"/>
    <w:link w:val="HTML"/>
    <w:semiHidden/>
    <w:locked/>
    <w:rsid w:val="00FF7DAA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1"/>
    <w:link w:val="HTML2"/>
    <w:semiHidden/>
    <w:unhideWhenUsed/>
    <w:rsid w:val="00FF7DAA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2"/>
    <w:semiHidden/>
    <w:rsid w:val="00FF7DAA"/>
    <w:rPr>
      <w:rFonts w:ascii="Consolas" w:hAnsi="Consolas" w:cs="Consolas"/>
      <w:sz w:val="20"/>
      <w:szCs w:val="20"/>
    </w:rPr>
  </w:style>
  <w:style w:type="paragraph" w:styleId="af3">
    <w:name w:val="footnote text"/>
    <w:basedOn w:val="a1"/>
    <w:link w:val="12"/>
    <w:semiHidden/>
    <w:unhideWhenUsed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4">
    <w:name w:val="Текст сноски Знак"/>
    <w:basedOn w:val="a2"/>
    <w:semiHidden/>
    <w:rsid w:val="00FF7DAA"/>
    <w:rPr>
      <w:sz w:val="20"/>
      <w:szCs w:val="20"/>
    </w:rPr>
  </w:style>
  <w:style w:type="paragraph" w:styleId="af5">
    <w:name w:val="endnote text"/>
    <w:basedOn w:val="a1"/>
    <w:link w:val="13"/>
    <w:semiHidden/>
    <w:unhideWhenUsed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Текст концевой сноски Знак"/>
    <w:basedOn w:val="a2"/>
    <w:semiHidden/>
    <w:rsid w:val="00FF7DAA"/>
    <w:rPr>
      <w:sz w:val="20"/>
      <w:szCs w:val="20"/>
    </w:rPr>
  </w:style>
  <w:style w:type="paragraph" w:styleId="af7">
    <w:name w:val="Title"/>
    <w:basedOn w:val="a1"/>
    <w:next w:val="a1"/>
    <w:link w:val="af8"/>
    <w:uiPriority w:val="10"/>
    <w:qFormat/>
    <w:rsid w:val="00FF7DA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f8">
    <w:name w:val="Название Знак"/>
    <w:basedOn w:val="a2"/>
    <w:link w:val="af7"/>
    <w:uiPriority w:val="10"/>
    <w:rsid w:val="00FF7DAA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f9">
    <w:name w:val="Body Text Indent"/>
    <w:basedOn w:val="a1"/>
    <w:link w:val="afa"/>
    <w:semiHidden/>
    <w:unhideWhenUsed/>
    <w:rsid w:val="00FF7DAA"/>
    <w:pPr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2"/>
    <w:link w:val="af9"/>
    <w:semiHidden/>
    <w:rsid w:val="00FF7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ubtitle"/>
    <w:basedOn w:val="a1"/>
    <w:next w:val="a1"/>
    <w:link w:val="afc"/>
    <w:uiPriority w:val="11"/>
    <w:qFormat/>
    <w:rsid w:val="00FF7DAA"/>
    <w:pPr>
      <w:spacing w:after="6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afc">
    <w:name w:val="Подзаголовок Знак"/>
    <w:basedOn w:val="a2"/>
    <w:link w:val="afb"/>
    <w:uiPriority w:val="11"/>
    <w:rsid w:val="00FF7DAA"/>
    <w:rPr>
      <w:rFonts w:ascii="Arial" w:eastAsia="Times New Roman" w:hAnsi="Arial" w:cs="Arial"/>
      <w:b/>
      <w:sz w:val="24"/>
      <w:szCs w:val="24"/>
      <w:lang w:val="en-US"/>
    </w:rPr>
  </w:style>
  <w:style w:type="paragraph" w:styleId="afd">
    <w:name w:val="Document Map"/>
    <w:basedOn w:val="a1"/>
    <w:link w:val="14"/>
    <w:semiHidden/>
    <w:unhideWhenUsed/>
    <w:rsid w:val="00FF7DAA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e">
    <w:name w:val="Схема документа Знак"/>
    <w:basedOn w:val="a2"/>
    <w:semiHidden/>
    <w:rsid w:val="00FF7DAA"/>
    <w:rPr>
      <w:rFonts w:ascii="Tahoma" w:hAnsi="Tahoma" w:cs="Tahoma"/>
      <w:sz w:val="16"/>
      <w:szCs w:val="16"/>
    </w:rPr>
  </w:style>
  <w:style w:type="paragraph" w:styleId="aff">
    <w:name w:val="Plain Text"/>
    <w:basedOn w:val="a1"/>
    <w:link w:val="aff0"/>
    <w:semiHidden/>
    <w:unhideWhenUsed/>
    <w:rsid w:val="00FF7DA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2"/>
    <w:link w:val="aff"/>
    <w:semiHidden/>
    <w:rsid w:val="00FF7D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a1"/>
    <w:autoRedefine/>
    <w:rsid w:val="00FF7DAA"/>
    <w:pPr>
      <w:spacing w:after="0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144"/>
      <w:lang w:eastAsia="ru-RU"/>
    </w:rPr>
  </w:style>
  <w:style w:type="paragraph" w:customStyle="1" w:styleId="16">
    <w:name w:val="Без интервала1"/>
    <w:basedOn w:val="a1"/>
    <w:qFormat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17">
    <w:name w:val="Абзац списка1"/>
    <w:basedOn w:val="a1"/>
    <w:qFormat/>
    <w:rsid w:val="00FF7DAA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QuoteChar">
    <w:name w:val="Quote Char"/>
    <w:basedOn w:val="a2"/>
    <w:link w:val="210"/>
    <w:locked/>
    <w:rsid w:val="00FF7DA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1"/>
    <w:next w:val="a1"/>
    <w:link w:val="QuoteChar"/>
    <w:qFormat/>
    <w:rsid w:val="00FF7DA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2"/>
    <w:link w:val="18"/>
    <w:locked/>
    <w:rsid w:val="00FF7DA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8">
    <w:name w:val="Выделенная цитата1"/>
    <w:basedOn w:val="a1"/>
    <w:next w:val="a1"/>
    <w:link w:val="IntenseQuoteChar"/>
    <w:qFormat/>
    <w:rsid w:val="00FF7DAA"/>
    <w:pPr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9">
    <w:name w:val="Заголовок оглавления1"/>
    <w:basedOn w:val="1"/>
    <w:next w:val="a1"/>
    <w:qFormat/>
    <w:rsid w:val="00FF7DAA"/>
    <w:pPr>
      <w:outlineLvl w:val="9"/>
    </w:pPr>
  </w:style>
  <w:style w:type="paragraph" w:customStyle="1" w:styleId="Zag3">
    <w:name w:val="Zag_3"/>
    <w:basedOn w:val="a1"/>
    <w:rsid w:val="00FF7D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b/>
      <w:i/>
      <w:iCs/>
      <w:color w:val="000000"/>
      <w:sz w:val="24"/>
      <w:szCs w:val="24"/>
      <w:lang w:val="en-US" w:eastAsia="ru-RU"/>
    </w:rPr>
  </w:style>
  <w:style w:type="paragraph" w:customStyle="1" w:styleId="aff1">
    <w:name w:val="Νξβϋι"/>
    <w:basedOn w:val="a1"/>
    <w:rsid w:val="00FF7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customStyle="1" w:styleId="aff2">
    <w:name w:val="Новый"/>
    <w:basedOn w:val="a1"/>
    <w:rsid w:val="00FF7D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msg-header-from">
    <w:name w:val="msg-header-from"/>
    <w:basedOn w:val="a1"/>
    <w:rsid w:val="00FF7D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Текст сноски Знак1"/>
    <w:basedOn w:val="a2"/>
    <w:link w:val="af3"/>
    <w:semiHidden/>
    <w:locked/>
    <w:rsid w:val="00FF7D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a">
    <w:name w:val="Верхний колонтитул Знак1"/>
    <w:basedOn w:val="a2"/>
    <w:uiPriority w:val="99"/>
    <w:semiHidden/>
    <w:rsid w:val="00FF7DAA"/>
    <w:rPr>
      <w:rFonts w:ascii="Times New Roman" w:eastAsia="Times New Roman" w:hAnsi="Times New Roman" w:cs="Times New Roman" w:hint="default"/>
      <w:b/>
      <w:bCs w:val="0"/>
      <w:color w:val="000000"/>
      <w:sz w:val="24"/>
      <w:szCs w:val="144"/>
      <w:lang w:eastAsia="ru-RU"/>
    </w:rPr>
  </w:style>
  <w:style w:type="character" w:customStyle="1" w:styleId="1b">
    <w:name w:val="Нижний колонтитул Знак1"/>
    <w:basedOn w:val="a2"/>
    <w:uiPriority w:val="99"/>
    <w:semiHidden/>
    <w:rsid w:val="00FF7DAA"/>
    <w:rPr>
      <w:rFonts w:ascii="Times New Roman" w:eastAsia="Times New Roman" w:hAnsi="Times New Roman" w:cs="Times New Roman" w:hint="default"/>
      <w:b/>
      <w:bCs w:val="0"/>
      <w:color w:val="000000"/>
      <w:sz w:val="24"/>
      <w:szCs w:val="144"/>
      <w:lang w:eastAsia="ru-RU"/>
    </w:rPr>
  </w:style>
  <w:style w:type="character" w:customStyle="1" w:styleId="13">
    <w:name w:val="Текст концевой сноски Знак1"/>
    <w:basedOn w:val="a2"/>
    <w:link w:val="af5"/>
    <w:semiHidden/>
    <w:locked/>
    <w:rsid w:val="00FF7D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Схема документа Знак1"/>
    <w:basedOn w:val="a2"/>
    <w:link w:val="afd"/>
    <w:semiHidden/>
    <w:locked/>
    <w:rsid w:val="00FF7DAA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character" w:customStyle="1" w:styleId="1c">
    <w:name w:val="Текст Знак1"/>
    <w:basedOn w:val="a2"/>
    <w:uiPriority w:val="99"/>
    <w:semiHidden/>
    <w:rsid w:val="00FF7DAA"/>
    <w:rPr>
      <w:rFonts w:ascii="Consolas" w:eastAsia="Times New Roman" w:hAnsi="Consolas" w:cs="Times New Roman" w:hint="default"/>
      <w:b/>
      <w:bCs w:val="0"/>
      <w:color w:val="000000"/>
      <w:sz w:val="21"/>
      <w:szCs w:val="21"/>
      <w:lang w:eastAsia="ru-RU"/>
    </w:rPr>
  </w:style>
  <w:style w:type="numbering" w:customStyle="1" w:styleId="1d">
    <w:name w:val="Нет списка1"/>
    <w:next w:val="a4"/>
    <w:uiPriority w:val="99"/>
    <w:semiHidden/>
    <w:unhideWhenUsed/>
    <w:rsid w:val="00FF7DAA"/>
  </w:style>
  <w:style w:type="character" w:styleId="aff3">
    <w:name w:val="Emphasis"/>
    <w:basedOn w:val="a2"/>
    <w:uiPriority w:val="20"/>
    <w:qFormat/>
    <w:rsid w:val="00FF7DAA"/>
    <w:rPr>
      <w:rFonts w:ascii="Times New Roman" w:hAnsi="Times New Roman" w:cs="Times New Roman" w:hint="default"/>
      <w:b/>
      <w:bCs/>
      <w:i/>
      <w:iCs/>
    </w:rPr>
  </w:style>
  <w:style w:type="paragraph" w:customStyle="1" w:styleId="Default">
    <w:name w:val="Default"/>
    <w:rsid w:val="00FF7D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4">
    <w:name w:val="Стиль"/>
    <w:rsid w:val="00FF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2"/>
    <w:semiHidden/>
    <w:unhideWhenUsed/>
    <w:rsid w:val="00FF7DAA"/>
    <w:rPr>
      <w:vertAlign w:val="superscript"/>
    </w:rPr>
  </w:style>
  <w:style w:type="character" w:customStyle="1" w:styleId="1e">
    <w:name w:val="Слабое выделение1"/>
    <w:basedOn w:val="a2"/>
    <w:qFormat/>
    <w:rsid w:val="00FF7DAA"/>
    <w:rPr>
      <w:i/>
      <w:iCs/>
      <w:color w:val="auto"/>
    </w:rPr>
  </w:style>
  <w:style w:type="character" w:customStyle="1" w:styleId="1f">
    <w:name w:val="Сильное выделение1"/>
    <w:basedOn w:val="a2"/>
    <w:qFormat/>
    <w:rsid w:val="00FF7DAA"/>
    <w:rPr>
      <w:b/>
      <w:bCs/>
      <w:i/>
      <w:iCs/>
      <w:sz w:val="24"/>
      <w:szCs w:val="24"/>
      <w:u w:val="single"/>
    </w:rPr>
  </w:style>
  <w:style w:type="character" w:customStyle="1" w:styleId="1f0">
    <w:name w:val="Слабая ссылка1"/>
    <w:basedOn w:val="a2"/>
    <w:qFormat/>
    <w:rsid w:val="00FF7DAA"/>
    <w:rPr>
      <w:sz w:val="24"/>
      <w:szCs w:val="24"/>
      <w:u w:val="single"/>
    </w:rPr>
  </w:style>
  <w:style w:type="character" w:customStyle="1" w:styleId="1f1">
    <w:name w:val="Сильная ссылка1"/>
    <w:basedOn w:val="a2"/>
    <w:qFormat/>
    <w:rsid w:val="00FF7DAA"/>
    <w:rPr>
      <w:b/>
      <w:bCs/>
      <w:sz w:val="24"/>
      <w:szCs w:val="24"/>
      <w:u w:val="single"/>
    </w:rPr>
  </w:style>
  <w:style w:type="character" w:customStyle="1" w:styleId="1f2">
    <w:name w:val="Название книги1"/>
    <w:basedOn w:val="a2"/>
    <w:qFormat/>
    <w:rsid w:val="00FF7DAA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Zag11">
    <w:name w:val="Zag_11"/>
    <w:rsid w:val="00FF7DAA"/>
  </w:style>
  <w:style w:type="table" w:customStyle="1" w:styleId="1f3">
    <w:name w:val="Сетка таблицы1"/>
    <w:basedOn w:val="a3"/>
    <w:next w:val="a5"/>
    <w:uiPriority w:val="59"/>
    <w:rsid w:val="00F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4"/>
    <w:uiPriority w:val="99"/>
    <w:semiHidden/>
    <w:unhideWhenUsed/>
    <w:rsid w:val="00FF7DAA"/>
  </w:style>
  <w:style w:type="paragraph" w:styleId="aff6">
    <w:name w:val="Body Text"/>
    <w:basedOn w:val="a1"/>
    <w:link w:val="aff7"/>
    <w:uiPriority w:val="99"/>
    <w:unhideWhenUsed/>
    <w:qFormat/>
    <w:rsid w:val="00FF7D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7">
    <w:name w:val="Основной текст Знак"/>
    <w:basedOn w:val="a2"/>
    <w:link w:val="aff6"/>
    <w:uiPriority w:val="99"/>
    <w:rsid w:val="00FF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FF7D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rsid w:val="00FF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unhideWhenUsed/>
    <w:rsid w:val="00FF7DA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FF7DAA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26">
    <w:name w:val="Body Text Indent 2"/>
    <w:basedOn w:val="a1"/>
    <w:link w:val="27"/>
    <w:semiHidden/>
    <w:unhideWhenUsed/>
    <w:rsid w:val="00FF7DAA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7">
    <w:name w:val="Основной текст с отступом 2 Знак"/>
    <w:basedOn w:val="a2"/>
    <w:link w:val="26"/>
    <w:semiHidden/>
    <w:rsid w:val="00FF7DAA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table" w:customStyle="1" w:styleId="28">
    <w:name w:val="Сетка таблицы2"/>
    <w:basedOn w:val="a3"/>
    <w:next w:val="a5"/>
    <w:rsid w:val="00FF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1"/>
    <w:rsid w:val="00F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2"/>
    <w:rsid w:val="00FF7DAA"/>
  </w:style>
  <w:style w:type="paragraph" w:customStyle="1" w:styleId="ParagraphStyle">
    <w:name w:val="Paragraph Style"/>
    <w:rsid w:val="00FF7D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46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A4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8">
    <w:name w:val="List"/>
    <w:basedOn w:val="a1"/>
    <w:uiPriority w:val="99"/>
    <w:unhideWhenUsed/>
    <w:rsid w:val="00BA46C7"/>
    <w:pPr>
      <w:ind w:left="360" w:hanging="360"/>
      <w:contextualSpacing/>
    </w:pPr>
    <w:rPr>
      <w:rFonts w:eastAsiaTheme="minorEastAsia"/>
      <w:lang w:val="en-US"/>
    </w:rPr>
  </w:style>
  <w:style w:type="paragraph" w:styleId="29">
    <w:name w:val="List 2"/>
    <w:basedOn w:val="a1"/>
    <w:uiPriority w:val="99"/>
    <w:unhideWhenUsed/>
    <w:rsid w:val="00BA46C7"/>
    <w:pPr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BA46C7"/>
    <w:pPr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BA46C7"/>
    <w:pPr>
      <w:numPr>
        <w:numId w:val="6"/>
      </w:numPr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BA46C7"/>
    <w:pPr>
      <w:numPr>
        <w:numId w:val="7"/>
      </w:numPr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BA46C7"/>
    <w:pPr>
      <w:numPr>
        <w:numId w:val="8"/>
      </w:numPr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BA46C7"/>
    <w:pPr>
      <w:numPr>
        <w:numId w:val="9"/>
      </w:numPr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BA46C7"/>
    <w:pPr>
      <w:numPr>
        <w:numId w:val="10"/>
      </w:numPr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BA46C7"/>
    <w:pPr>
      <w:numPr>
        <w:numId w:val="11"/>
      </w:numPr>
      <w:contextualSpacing/>
    </w:pPr>
    <w:rPr>
      <w:rFonts w:eastAsiaTheme="minorEastAsia"/>
      <w:lang w:val="en-US"/>
    </w:rPr>
  </w:style>
  <w:style w:type="paragraph" w:styleId="aff9">
    <w:name w:val="List Continue"/>
    <w:basedOn w:val="a1"/>
    <w:uiPriority w:val="99"/>
    <w:unhideWhenUsed/>
    <w:rsid w:val="00BA46C7"/>
    <w:pPr>
      <w:spacing w:after="120"/>
      <w:ind w:left="360"/>
      <w:contextualSpacing/>
    </w:pPr>
    <w:rPr>
      <w:rFonts w:eastAsiaTheme="minorEastAsia"/>
      <w:lang w:val="en-US"/>
    </w:rPr>
  </w:style>
  <w:style w:type="paragraph" w:styleId="2a">
    <w:name w:val="List Continue 2"/>
    <w:basedOn w:val="a1"/>
    <w:uiPriority w:val="99"/>
    <w:unhideWhenUsed/>
    <w:rsid w:val="00BA46C7"/>
    <w:pPr>
      <w:spacing w:after="120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BA46C7"/>
    <w:pPr>
      <w:spacing w:after="120"/>
      <w:ind w:left="1080"/>
      <w:contextualSpacing/>
    </w:pPr>
    <w:rPr>
      <w:rFonts w:eastAsiaTheme="minorEastAsia"/>
      <w:lang w:val="en-US"/>
    </w:rPr>
  </w:style>
  <w:style w:type="paragraph" w:styleId="affa">
    <w:name w:val="macro"/>
    <w:link w:val="affb"/>
    <w:uiPriority w:val="99"/>
    <w:unhideWhenUsed/>
    <w:rsid w:val="00BA46C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fb">
    <w:name w:val="Текст макроса Знак"/>
    <w:basedOn w:val="a2"/>
    <w:link w:val="affa"/>
    <w:uiPriority w:val="99"/>
    <w:rsid w:val="00BA46C7"/>
    <w:rPr>
      <w:rFonts w:ascii="Courier" w:eastAsiaTheme="minorEastAsia" w:hAnsi="Courier"/>
      <w:sz w:val="20"/>
      <w:szCs w:val="20"/>
      <w:lang w:val="en-US"/>
    </w:rPr>
  </w:style>
  <w:style w:type="paragraph" w:styleId="2b">
    <w:name w:val="Quote"/>
    <w:basedOn w:val="a1"/>
    <w:next w:val="a1"/>
    <w:link w:val="2c"/>
    <w:uiPriority w:val="29"/>
    <w:qFormat/>
    <w:rsid w:val="00BA46C7"/>
    <w:rPr>
      <w:rFonts w:eastAsiaTheme="minorEastAsia"/>
      <w:i/>
      <w:iCs/>
      <w:color w:val="000000" w:themeColor="text1"/>
      <w:lang w:val="en-US"/>
    </w:rPr>
  </w:style>
  <w:style w:type="character" w:customStyle="1" w:styleId="2c">
    <w:name w:val="Цитата 2 Знак"/>
    <w:basedOn w:val="a2"/>
    <w:link w:val="2b"/>
    <w:uiPriority w:val="29"/>
    <w:rsid w:val="00BA46C7"/>
    <w:rPr>
      <w:rFonts w:eastAsiaTheme="minorEastAsia"/>
      <w:i/>
      <w:iCs/>
      <w:color w:val="000000" w:themeColor="text1"/>
      <w:lang w:val="en-US"/>
    </w:rPr>
  </w:style>
  <w:style w:type="paragraph" w:styleId="affc">
    <w:name w:val="Intense Quote"/>
    <w:basedOn w:val="a1"/>
    <w:next w:val="a1"/>
    <w:link w:val="affd"/>
    <w:uiPriority w:val="30"/>
    <w:qFormat/>
    <w:rsid w:val="00BA46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ffd">
    <w:name w:val="Выделенная цитата Знак"/>
    <w:basedOn w:val="a2"/>
    <w:link w:val="affc"/>
    <w:uiPriority w:val="30"/>
    <w:rsid w:val="00BA46C7"/>
    <w:rPr>
      <w:rFonts w:eastAsiaTheme="minorEastAsia"/>
      <w:b/>
      <w:bCs/>
      <w:i/>
      <w:iCs/>
      <w:color w:val="4F81BD" w:themeColor="accent1"/>
      <w:lang w:val="en-US"/>
    </w:rPr>
  </w:style>
  <w:style w:type="character" w:styleId="affe">
    <w:name w:val="Subtle Emphasis"/>
    <w:basedOn w:val="a2"/>
    <w:uiPriority w:val="19"/>
    <w:qFormat/>
    <w:rsid w:val="00BA46C7"/>
    <w:rPr>
      <w:i/>
      <w:iCs/>
      <w:color w:val="808080" w:themeColor="text1" w:themeTint="7F"/>
    </w:rPr>
  </w:style>
  <w:style w:type="character" w:styleId="afff">
    <w:name w:val="Intense Emphasis"/>
    <w:basedOn w:val="a2"/>
    <w:uiPriority w:val="21"/>
    <w:qFormat/>
    <w:rsid w:val="00BA46C7"/>
    <w:rPr>
      <w:b/>
      <w:bCs/>
      <w:i/>
      <w:iCs/>
      <w:color w:val="4F81BD" w:themeColor="accent1"/>
    </w:rPr>
  </w:style>
  <w:style w:type="character" w:styleId="afff0">
    <w:name w:val="Subtle Reference"/>
    <w:basedOn w:val="a2"/>
    <w:uiPriority w:val="31"/>
    <w:qFormat/>
    <w:rsid w:val="00BA46C7"/>
    <w:rPr>
      <w:smallCaps/>
      <w:color w:val="C0504D" w:themeColor="accent2"/>
      <w:u w:val="single"/>
    </w:rPr>
  </w:style>
  <w:style w:type="character" w:styleId="afff1">
    <w:name w:val="Intense Reference"/>
    <w:basedOn w:val="a2"/>
    <w:uiPriority w:val="32"/>
    <w:qFormat/>
    <w:rsid w:val="00BA46C7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2"/>
    <w:uiPriority w:val="33"/>
    <w:qFormat/>
    <w:rsid w:val="00BA46C7"/>
    <w:rPr>
      <w:b/>
      <w:bCs/>
      <w:smallCaps/>
      <w:spacing w:val="5"/>
    </w:rPr>
  </w:style>
  <w:style w:type="paragraph" w:styleId="afff3">
    <w:name w:val="TOC Heading"/>
    <w:basedOn w:val="1"/>
    <w:next w:val="a1"/>
    <w:uiPriority w:val="39"/>
    <w:semiHidden/>
    <w:unhideWhenUsed/>
    <w:qFormat/>
    <w:rsid w:val="00BA46C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afff4">
    <w:name w:val="Normal Indent"/>
    <w:basedOn w:val="a1"/>
    <w:uiPriority w:val="99"/>
    <w:unhideWhenUsed/>
    <w:rsid w:val="00380282"/>
    <w:pPr>
      <w:ind w:left="720"/>
    </w:pPr>
    <w:rPr>
      <w:lang w:val="en-US"/>
    </w:rPr>
  </w:style>
  <w:style w:type="paragraph" w:styleId="afff5">
    <w:name w:val="caption"/>
    <w:basedOn w:val="a1"/>
    <w:next w:val="a1"/>
    <w:uiPriority w:val="35"/>
    <w:semiHidden/>
    <w:unhideWhenUsed/>
    <w:qFormat/>
    <w:rsid w:val="0038028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bibliote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37</Pages>
  <Words>8572</Words>
  <Characters>48863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1 1. 1</dc:creator>
  <cp:keywords/>
  <dc:description/>
  <cp:lastModifiedBy>Школа</cp:lastModifiedBy>
  <cp:revision>21</cp:revision>
  <dcterms:created xsi:type="dcterms:W3CDTF">2023-08-28T06:25:00Z</dcterms:created>
  <dcterms:modified xsi:type="dcterms:W3CDTF">2023-10-02T07:01:00Z</dcterms:modified>
</cp:coreProperties>
</file>