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49" w:rsidRDefault="00A45F4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A45F49" w:rsidRDefault="00A45F4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45F49" w:rsidRDefault="00A45F4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664A" w:rsidRDefault="00A45F49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КС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BF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7664A" w:rsidRDefault="00F7664A">
      <w:pPr>
        <w:spacing w:after="0"/>
        <w:ind w:left="120"/>
      </w:pP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Рабочая программа отражает вариант конкретизации требований Федерального государственного образовательного </w:t>
      </w:r>
      <w:r>
        <w:rPr>
          <w:rFonts w:ascii="Times New Roman" w:hAnsi="Times New Roman"/>
          <w:color w:val="000000"/>
          <w:sz w:val="28"/>
        </w:rPr>
        <w:t>стандарта начального общего образования (далее – ФГОС НОО) по ОРКСЭ и обеспечивает содержательную составляющую ФГОС НОО.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</w:t>
      </w:r>
      <w:r>
        <w:rPr>
          <w:rFonts w:ascii="Times New Roman" w:hAnsi="Times New Roman"/>
          <w:color w:val="000000"/>
          <w:sz w:val="28"/>
        </w:rPr>
        <w:t xml:space="preserve">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достижений, которые приобретает каждый обучающийся, независимо от изуча</w:t>
      </w:r>
      <w:r>
        <w:rPr>
          <w:rFonts w:ascii="Times New Roman" w:hAnsi="Times New Roman"/>
          <w:color w:val="000000"/>
          <w:sz w:val="28"/>
        </w:rPr>
        <w:t xml:space="preserve">емого модуля. 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</w:t>
      </w:r>
      <w:r>
        <w:rPr>
          <w:rFonts w:ascii="Times New Roman" w:hAnsi="Times New Roman"/>
          <w:color w:val="000000"/>
          <w:sz w:val="28"/>
        </w:rPr>
        <w:t xml:space="preserve">анию роли буддизма, православия, ислама, иудаизма, светской этики в истории и культуре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</w:t>
      </w:r>
      <w:r>
        <w:rPr>
          <w:rFonts w:ascii="Times New Roman" w:hAnsi="Times New Roman"/>
          <w:color w:val="000000"/>
          <w:sz w:val="28"/>
        </w:rPr>
        <w:t xml:space="preserve">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подход, основывающийся на принципе диалогичности, осуществляется</w:t>
      </w:r>
      <w:r>
        <w:rPr>
          <w:rFonts w:ascii="Times New Roman" w:hAnsi="Times New Roman"/>
          <w:color w:val="000000"/>
          <w:sz w:val="28"/>
        </w:rPr>
        <w:t xml:space="preserve"> в процессе активного взаимодействия обучающихся, сотрудничества, обмена информацией, обсуждения разных точек зрения и т. п.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</w:t>
      </w:r>
      <w:r>
        <w:rPr>
          <w:rFonts w:ascii="Times New Roman" w:hAnsi="Times New Roman"/>
          <w:color w:val="000000"/>
          <w:sz w:val="28"/>
        </w:rPr>
        <w:t>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</w:t>
      </w:r>
      <w:r>
        <w:rPr>
          <w:rFonts w:ascii="Times New Roman" w:hAnsi="Times New Roman"/>
          <w:color w:val="000000"/>
          <w:sz w:val="28"/>
        </w:rPr>
        <w:t>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</w:t>
      </w:r>
      <w:r>
        <w:rPr>
          <w:rFonts w:ascii="Times New Roman" w:hAnsi="Times New Roman"/>
          <w:color w:val="000000"/>
          <w:sz w:val="28"/>
        </w:rPr>
        <w:t>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</w:t>
      </w:r>
      <w:r>
        <w:rPr>
          <w:rFonts w:ascii="Times New Roman" w:hAnsi="Times New Roman"/>
          <w:color w:val="000000"/>
          <w:sz w:val="28"/>
        </w:rPr>
        <w:t xml:space="preserve">вязанной с проявлением или </w:t>
      </w:r>
      <w:r>
        <w:rPr>
          <w:rFonts w:ascii="Times New Roman" w:hAnsi="Times New Roman"/>
          <w:color w:val="000000"/>
          <w:sz w:val="28"/>
        </w:rPr>
        <w:lastRenderedPageBreak/>
        <w:t>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ОРКСЭ является формирование у обучающегося мотивации к осознанному нравственному поведению, ос</w:t>
      </w:r>
      <w:r>
        <w:rPr>
          <w:rFonts w:ascii="Times New Roman" w:hAnsi="Times New Roman"/>
          <w:color w:val="000000"/>
          <w:sz w:val="28"/>
        </w:rPr>
        <w:t>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F7664A" w:rsidRDefault="00067B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знакомство обучающихся с основами православной, мусуль</w:t>
      </w:r>
      <w:r>
        <w:rPr>
          <w:rFonts w:ascii="Times New Roman" w:hAnsi="Times New Roman"/>
          <w:color w:val="000000"/>
          <w:sz w:val="28"/>
        </w:rPr>
        <w:t>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F7664A" w:rsidRDefault="00067B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F7664A" w:rsidRDefault="00067B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</w:t>
      </w:r>
      <w:r>
        <w:rPr>
          <w:rFonts w:ascii="Times New Roman" w:hAnsi="Times New Roman"/>
          <w:color w:val="000000"/>
          <w:sz w:val="28"/>
        </w:rPr>
        <w:t>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F7664A" w:rsidRDefault="00067B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способностей обучающ</w:t>
      </w:r>
      <w:r>
        <w:rPr>
          <w:rFonts w:ascii="Times New Roman" w:hAnsi="Times New Roman"/>
          <w:color w:val="000000"/>
          <w:sz w:val="28"/>
        </w:rPr>
        <w:t xml:space="preserve">ихся к общению в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разномировоззренческой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</w:t>
      </w:r>
      <w:r>
        <w:rPr>
          <w:rFonts w:ascii="Times New Roman" w:hAnsi="Times New Roman"/>
          <w:color w:val="000000"/>
          <w:sz w:val="28"/>
        </w:rPr>
        <w:t>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</w:t>
      </w:r>
      <w:r>
        <w:rPr>
          <w:rFonts w:ascii="Times New Roman" w:hAnsi="Times New Roman"/>
          <w:color w:val="000000"/>
          <w:sz w:val="28"/>
        </w:rPr>
        <w:t>дерации.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F7664A" w:rsidRDefault="00F7664A">
      <w:pPr>
        <w:spacing w:after="0" w:line="264" w:lineRule="auto"/>
        <w:ind w:left="120"/>
        <w:jc w:val="both"/>
      </w:pPr>
    </w:p>
    <w:p w:rsidR="00F7664A" w:rsidRDefault="00F7664A">
      <w:pPr>
        <w:sectPr w:rsidR="00F7664A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6686846"/>
    </w:p>
    <w:bookmarkEnd w:id="1"/>
    <w:p w:rsidR="00F7664A" w:rsidRDefault="00F7664A">
      <w:pPr>
        <w:spacing w:after="0" w:line="264" w:lineRule="auto"/>
        <w:ind w:left="120"/>
        <w:jc w:val="both"/>
      </w:pPr>
    </w:p>
    <w:p w:rsidR="00F7664A" w:rsidRDefault="00067B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F7664A" w:rsidRDefault="00F7664A">
      <w:pPr>
        <w:spacing w:after="0" w:line="264" w:lineRule="auto"/>
        <w:ind w:left="120"/>
        <w:jc w:val="both"/>
      </w:pPr>
    </w:p>
    <w:p w:rsidR="00F7664A" w:rsidRDefault="00F7664A">
      <w:pPr>
        <w:spacing w:after="0" w:line="264" w:lineRule="auto"/>
        <w:ind w:left="120"/>
        <w:jc w:val="both"/>
      </w:pP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«ОСНОВЫ СВЕТСКОЙ ЭТИКИ»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Культура и религия. Этика и её</w:t>
      </w:r>
      <w:r>
        <w:rPr>
          <w:rFonts w:ascii="Times New Roman" w:hAnsi="Times New Roman"/>
          <w:color w:val="000000"/>
          <w:sz w:val="28"/>
        </w:rPr>
        <w:t xml:space="preserve">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</w:t>
      </w:r>
      <w:r>
        <w:rPr>
          <w:rFonts w:ascii="Times New Roman" w:hAnsi="Times New Roman"/>
          <w:color w:val="000000"/>
          <w:sz w:val="28"/>
        </w:rPr>
        <w:t>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Л</w:t>
      </w:r>
      <w:r>
        <w:rPr>
          <w:rFonts w:ascii="Calibri" w:hAnsi="Calibri"/>
          <w:color w:val="000000"/>
          <w:sz w:val="28"/>
        </w:rPr>
        <w:t>юбовь и уважение к Отечеству. Патриотизм многонационального и многоконфессионального народа России.</w:t>
      </w:r>
    </w:p>
    <w:p w:rsidR="00F7664A" w:rsidRDefault="00F7664A">
      <w:pPr>
        <w:sectPr w:rsidR="00F7664A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6686847"/>
    </w:p>
    <w:bookmarkEnd w:id="2"/>
    <w:p w:rsidR="00F7664A" w:rsidRDefault="00067BF7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</w:p>
    <w:p w:rsidR="00F7664A" w:rsidRDefault="00F7664A">
      <w:pPr>
        <w:spacing w:after="0" w:line="264" w:lineRule="auto"/>
        <w:ind w:left="120"/>
        <w:jc w:val="both"/>
      </w:pPr>
    </w:p>
    <w:p w:rsidR="00F7664A" w:rsidRDefault="00067B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7664A" w:rsidRDefault="00067B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«Основы религиозных культур и светской этики» в 4 </w:t>
      </w:r>
      <w:r>
        <w:rPr>
          <w:rFonts w:ascii="Times New Roman" w:hAnsi="Times New Roman"/>
          <w:color w:val="000000"/>
          <w:sz w:val="28"/>
        </w:rPr>
        <w:t xml:space="preserve">классе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основы российской гражданской идентичности, испытывать чувство гордости за свою Родину;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национальную и гражданскую </w:t>
      </w:r>
      <w:proofErr w:type="spellStart"/>
      <w:r>
        <w:rPr>
          <w:rFonts w:ascii="Times New Roman" w:hAnsi="Times New Roman"/>
          <w:color w:val="000000"/>
          <w:sz w:val="28"/>
        </w:rPr>
        <w:t>самоидентичность</w:t>
      </w:r>
      <w:proofErr w:type="spellEnd"/>
      <w:r>
        <w:rPr>
          <w:rFonts w:ascii="Times New Roman" w:hAnsi="Times New Roman"/>
          <w:color w:val="000000"/>
          <w:sz w:val="28"/>
        </w:rPr>
        <w:t>, осознавать свою этническую и</w:t>
      </w:r>
      <w:r>
        <w:rPr>
          <w:rFonts w:ascii="Times New Roman" w:hAnsi="Times New Roman"/>
          <w:color w:val="000000"/>
          <w:sz w:val="28"/>
        </w:rPr>
        <w:t xml:space="preserve"> национальную принадлежность;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нравственных норм и ценностей как условия жизни личности, семьи, общества;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право г</w:t>
      </w:r>
      <w:r>
        <w:rPr>
          <w:rFonts w:ascii="Times New Roman" w:hAnsi="Times New Roman"/>
          <w:color w:val="000000"/>
          <w:sz w:val="28"/>
        </w:rPr>
        <w:t>ражданина РФ исповедовать любую традиционную религию или не исповедовать никакой религии;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</w:t>
      </w:r>
      <w:r>
        <w:rPr>
          <w:rFonts w:ascii="Times New Roman" w:hAnsi="Times New Roman"/>
          <w:color w:val="000000"/>
          <w:sz w:val="28"/>
        </w:rPr>
        <w:t>инадлежности собеседников к религии или к атеизму;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</w:t>
      </w:r>
      <w:r>
        <w:rPr>
          <w:rFonts w:ascii="Times New Roman" w:hAnsi="Times New Roman"/>
          <w:color w:val="000000"/>
          <w:sz w:val="28"/>
        </w:rPr>
        <w:t>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обогащать свои знания о духовно-нравственной культуре</w:t>
      </w:r>
      <w:r>
        <w:rPr>
          <w:rFonts w:ascii="Times New Roman" w:hAnsi="Times New Roman"/>
          <w:color w:val="000000"/>
          <w:sz w:val="28"/>
        </w:rPr>
        <w:t>, стремиться анализировать своё поведение, избегать негативных поступков и действий, оскорбляющих других людей;</w:t>
      </w:r>
    </w:p>
    <w:p w:rsidR="00F7664A" w:rsidRDefault="00067BF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бережного отношения к материальным и духовным ценностям.</w:t>
      </w:r>
    </w:p>
    <w:p w:rsidR="00F7664A" w:rsidRDefault="00067B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664A" w:rsidRDefault="00F7664A">
      <w:pPr>
        <w:spacing w:after="0" w:line="264" w:lineRule="auto"/>
        <w:ind w:left="120"/>
        <w:jc w:val="both"/>
      </w:pPr>
    </w:p>
    <w:p w:rsidR="00F7664A" w:rsidRDefault="00067BF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способностью понимания и с</w:t>
      </w:r>
      <w:r>
        <w:rPr>
          <w:rFonts w:ascii="Times New Roman" w:hAnsi="Times New Roman"/>
          <w:color w:val="000000"/>
          <w:sz w:val="28"/>
        </w:rPr>
        <w:t>охранения целей и задач учебной деятельности, поиска оптимальных средств их достижения;</w:t>
      </w:r>
    </w:p>
    <w:p w:rsidR="00F7664A" w:rsidRDefault="00067BF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>
        <w:rPr>
          <w:rFonts w:ascii="Times New Roman" w:hAnsi="Times New Roman"/>
          <w:color w:val="000000"/>
          <w:sz w:val="28"/>
        </w:rPr>
        <w:lastRenderedPageBreak/>
        <w:t>условиями её реализации, определять и находить наибо</w:t>
      </w:r>
      <w:r>
        <w:rPr>
          <w:rFonts w:ascii="Times New Roman" w:hAnsi="Times New Roman"/>
          <w:color w:val="000000"/>
          <w:sz w:val="28"/>
        </w:rPr>
        <w:t>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F7664A" w:rsidRDefault="00067BF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умения в различных видах речевой де</w:t>
      </w:r>
      <w:r>
        <w:rPr>
          <w:rFonts w:ascii="Times New Roman" w:hAnsi="Times New Roman"/>
          <w:color w:val="000000"/>
          <w:sz w:val="28"/>
        </w:rPr>
        <w:t>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7664A" w:rsidRDefault="00067BF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умения в области работы с информацией, осуще</w:t>
      </w:r>
      <w:r>
        <w:rPr>
          <w:rFonts w:ascii="Times New Roman" w:hAnsi="Times New Roman"/>
          <w:color w:val="000000"/>
          <w:sz w:val="28"/>
        </w:rPr>
        <w:t>ствления информационного поиска для выполнения учебных заданий;</w:t>
      </w:r>
    </w:p>
    <w:p w:rsidR="00F7664A" w:rsidRDefault="00067BF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7664A" w:rsidRDefault="00067BF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логическими действиями а</w:t>
      </w:r>
      <w:r>
        <w:rPr>
          <w:rFonts w:ascii="Times New Roman" w:hAnsi="Times New Roman"/>
          <w:color w:val="000000"/>
          <w:sz w:val="28"/>
        </w:rPr>
        <w:t>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7664A" w:rsidRDefault="00067BF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готовность слушать собеседника и вести диалог, признавать возможность существова</w:t>
      </w:r>
      <w:r>
        <w:rPr>
          <w:rFonts w:ascii="Times New Roman" w:hAnsi="Times New Roman"/>
          <w:color w:val="000000"/>
          <w:sz w:val="28"/>
        </w:rPr>
        <w:t>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F7664A" w:rsidRDefault="00067BF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совершенствовать организационные умения в области коллективной деятельности, умения определять общую цель и</w:t>
      </w:r>
      <w:r>
        <w:rPr>
          <w:rFonts w:ascii="Times New Roman" w:hAnsi="Times New Roman"/>
          <w:color w:val="000000"/>
          <w:sz w:val="28"/>
        </w:rPr>
        <w:t xml:space="preserve">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F7664A" w:rsidRDefault="00067B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УУД:</w:t>
      </w:r>
    </w:p>
    <w:p w:rsidR="00F7664A" w:rsidRDefault="00067BF7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ориентироваться в понятиях, отражающих </w:t>
      </w:r>
      <w:r>
        <w:rPr>
          <w:rFonts w:ascii="Times New Roman" w:hAnsi="Times New Roman"/>
          <w:color w:val="000000"/>
          <w:sz w:val="28"/>
        </w:rPr>
        <w:t>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F7664A" w:rsidRDefault="00067BF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разные методы получения знаний о традиционных религиях и светской этике (наб</w:t>
      </w:r>
      <w:r>
        <w:rPr>
          <w:rFonts w:ascii="Times New Roman" w:hAnsi="Times New Roman"/>
          <w:color w:val="000000"/>
          <w:sz w:val="28"/>
        </w:rPr>
        <w:t>людение, чтение, сравнение, вычисление);</w:t>
      </w:r>
    </w:p>
    <w:p w:rsidR="00F7664A" w:rsidRDefault="00067BF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F7664A" w:rsidRDefault="00067BF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</w:t>
      </w:r>
      <w:r>
        <w:rPr>
          <w:rFonts w:ascii="Times New Roman" w:hAnsi="Times New Roman"/>
          <w:color w:val="000000"/>
          <w:sz w:val="28"/>
        </w:rPr>
        <w:t>зрения; обосновывать свои суждения, приводить убедительные доказательства;</w:t>
      </w:r>
    </w:p>
    <w:p w:rsidR="00F7664A" w:rsidRDefault="00067BF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664A" w:rsidRDefault="00067BF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воспроизводить прослушанную (прочитанную) информацию, подчёркивать её принадлежность к</w:t>
      </w:r>
      <w:r>
        <w:rPr>
          <w:rFonts w:ascii="Times New Roman" w:hAnsi="Times New Roman"/>
          <w:color w:val="000000"/>
          <w:sz w:val="28"/>
        </w:rPr>
        <w:t xml:space="preserve"> определённой религии и/или к гражданской этике;</w:t>
      </w:r>
    </w:p>
    <w:p w:rsidR="00F7664A" w:rsidRDefault="00067BF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F7664A" w:rsidRDefault="00067BF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дополнительную информацию к основному учебному материалу в разных</w:t>
      </w:r>
      <w:r>
        <w:rPr>
          <w:rFonts w:ascii="Times New Roman" w:hAnsi="Times New Roman"/>
          <w:color w:val="000000"/>
          <w:sz w:val="28"/>
        </w:rPr>
        <w:t xml:space="preserve"> информационных источниках, в том числе в Интернете (в условиях контролируемого входа);</w:t>
      </w:r>
    </w:p>
    <w:p w:rsidR="00F7664A" w:rsidRDefault="00067BF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F7664A" w:rsidRDefault="00067BF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</w:t>
      </w:r>
      <w:r>
        <w:rPr>
          <w:rFonts w:ascii="Times New Roman" w:hAnsi="Times New Roman"/>
          <w:color w:val="000000"/>
          <w:sz w:val="28"/>
        </w:rPr>
        <w:t>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7664A" w:rsidRDefault="00067BF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</w:t>
      </w:r>
      <w:r>
        <w:rPr>
          <w:rFonts w:ascii="Times New Roman" w:hAnsi="Times New Roman"/>
          <w:color w:val="000000"/>
          <w:sz w:val="28"/>
        </w:rPr>
        <w:t>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F7664A" w:rsidRDefault="00067BF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тексты-описания, тексты-рассуждения для воссоздания, анализа и оценки нрав</w:t>
      </w:r>
      <w:r>
        <w:rPr>
          <w:rFonts w:ascii="Times New Roman" w:hAnsi="Times New Roman"/>
          <w:color w:val="000000"/>
          <w:sz w:val="28"/>
        </w:rPr>
        <w:t>ственно-этических идей, представленных в религиозных учениях и светской этике.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F7664A" w:rsidRDefault="00067BF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</w:t>
      </w:r>
      <w:r>
        <w:rPr>
          <w:rFonts w:ascii="Times New Roman" w:hAnsi="Times New Roman"/>
          <w:color w:val="000000"/>
          <w:sz w:val="28"/>
        </w:rPr>
        <w:t xml:space="preserve">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7664A" w:rsidRDefault="00067BF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</w:t>
      </w:r>
      <w:r>
        <w:rPr>
          <w:rFonts w:ascii="Times New Roman" w:hAnsi="Times New Roman"/>
          <w:color w:val="000000"/>
          <w:sz w:val="28"/>
        </w:rPr>
        <w:t xml:space="preserve"> общества; проявлять способность к сознательному самоограничению в поведении;</w:t>
      </w:r>
    </w:p>
    <w:p w:rsidR="00F7664A" w:rsidRDefault="00067BF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F7664A" w:rsidRDefault="00067BF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своё отношение к </w:t>
      </w:r>
      <w:r>
        <w:rPr>
          <w:rFonts w:ascii="Times New Roman" w:hAnsi="Times New Roman"/>
          <w:color w:val="000000"/>
          <w:sz w:val="28"/>
        </w:rPr>
        <w:t>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F7664A" w:rsidRDefault="00067BF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высокий уровень познавательной мотивации, интерес к предмету, желание больше узнать о других ре</w:t>
      </w:r>
      <w:r>
        <w:rPr>
          <w:rFonts w:ascii="Times New Roman" w:hAnsi="Times New Roman"/>
          <w:color w:val="000000"/>
          <w:sz w:val="28"/>
        </w:rPr>
        <w:t>лигиях и правилах светской этики и этикета.</w:t>
      </w: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7664A" w:rsidRDefault="00067B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</w:t>
      </w:r>
      <w:r>
        <w:rPr>
          <w:rFonts w:ascii="Times New Roman" w:hAnsi="Times New Roman"/>
          <w:color w:val="000000"/>
          <w:sz w:val="28"/>
        </w:rPr>
        <w:t>оценивать;</w:t>
      </w:r>
    </w:p>
    <w:p w:rsidR="00F7664A" w:rsidRDefault="00067B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F7664A" w:rsidRDefault="00067B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индивидуально, в парах, в группах сообщения по изученному и дополнительному материалу с иллюстратив</w:t>
      </w:r>
      <w:r>
        <w:rPr>
          <w:rFonts w:ascii="Times New Roman" w:hAnsi="Times New Roman"/>
          <w:color w:val="000000"/>
          <w:sz w:val="28"/>
        </w:rPr>
        <w:t xml:space="preserve">ным материалом и </w:t>
      </w:r>
      <w:proofErr w:type="spellStart"/>
      <w:r>
        <w:rPr>
          <w:rFonts w:ascii="Times New Roman" w:hAnsi="Times New Roman"/>
          <w:color w:val="000000"/>
          <w:sz w:val="28"/>
        </w:rPr>
        <w:t>видеопрезентацией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7664A" w:rsidRDefault="00F7664A">
      <w:pPr>
        <w:spacing w:after="0" w:line="264" w:lineRule="auto"/>
        <w:ind w:left="120"/>
        <w:jc w:val="both"/>
      </w:pPr>
    </w:p>
    <w:p w:rsidR="00F7664A" w:rsidRDefault="00067B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664A" w:rsidRDefault="00F7664A">
      <w:pPr>
        <w:spacing w:after="0" w:line="264" w:lineRule="auto"/>
        <w:ind w:left="120"/>
        <w:jc w:val="both"/>
      </w:pPr>
    </w:p>
    <w:p w:rsidR="00F7664A" w:rsidRDefault="00067B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умений: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</w:t>
      </w:r>
      <w:r>
        <w:rPr>
          <w:rFonts w:ascii="Times New Roman" w:hAnsi="Times New Roman"/>
          <w:color w:val="000000"/>
          <w:sz w:val="28"/>
        </w:rPr>
        <w:t xml:space="preserve"> развития как осознания и усвоения человеком значимых для жизни представлений о себе, людях, окружающей действительности;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</w:t>
      </w:r>
      <w:r>
        <w:rPr>
          <w:rFonts w:ascii="Times New Roman" w:hAnsi="Times New Roman"/>
          <w:color w:val="000000"/>
          <w:sz w:val="28"/>
        </w:rPr>
        <w:t>ры;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</w:t>
      </w:r>
      <w:r>
        <w:rPr>
          <w:rFonts w:ascii="Times New Roman" w:hAnsi="Times New Roman"/>
          <w:color w:val="000000"/>
          <w:sz w:val="28"/>
        </w:rPr>
        <w:t>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</w:t>
      </w:r>
      <w:r>
        <w:rPr>
          <w:rFonts w:ascii="Times New Roman" w:hAnsi="Times New Roman"/>
          <w:color w:val="000000"/>
          <w:sz w:val="28"/>
        </w:rPr>
        <w:t xml:space="preserve"> России;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</w:t>
      </w:r>
      <w:r>
        <w:rPr>
          <w:rFonts w:ascii="Times New Roman" w:hAnsi="Times New Roman"/>
          <w:color w:val="000000"/>
          <w:sz w:val="28"/>
        </w:rPr>
        <w:t>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</w:t>
      </w:r>
      <w:r>
        <w:rPr>
          <w:rFonts w:ascii="Times New Roman" w:hAnsi="Times New Roman"/>
          <w:color w:val="000000"/>
          <w:sz w:val="28"/>
        </w:rPr>
        <w:t>равственные нормы и нормы этикета, приводить примеры;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</w:t>
      </w:r>
      <w:r>
        <w:rPr>
          <w:rFonts w:ascii="Times New Roman" w:hAnsi="Times New Roman"/>
          <w:color w:val="000000"/>
          <w:sz w:val="28"/>
        </w:rPr>
        <w:t xml:space="preserve">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</w:t>
      </w:r>
      <w:r>
        <w:rPr>
          <w:rFonts w:ascii="Times New Roman" w:hAnsi="Times New Roman"/>
          <w:color w:val="000000"/>
          <w:sz w:val="28"/>
        </w:rPr>
        <w:t>ажение чести, достоинства, доброго имени любого человека; любовь к природе, забота о животных, охрана окружающей среды;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</w:t>
      </w:r>
      <w:r>
        <w:rPr>
          <w:rFonts w:ascii="Times New Roman" w:hAnsi="Times New Roman"/>
          <w:color w:val="000000"/>
          <w:sz w:val="28"/>
        </w:rPr>
        <w:t>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</w:t>
      </w:r>
      <w:r>
        <w:rPr>
          <w:rFonts w:ascii="Times New Roman" w:hAnsi="Times New Roman"/>
          <w:color w:val="000000"/>
          <w:sz w:val="28"/>
        </w:rPr>
        <w:t>аздников в жизни человека, семьи;</w:t>
      </w:r>
      <w:proofErr w:type="gramEnd"/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</w:t>
      </w:r>
      <w:r>
        <w:rPr>
          <w:rFonts w:ascii="Times New Roman" w:hAnsi="Times New Roman"/>
          <w:color w:val="000000"/>
          <w:sz w:val="28"/>
        </w:rPr>
        <w:t>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российскую государственную символику, символику своего региона,</w:t>
      </w:r>
      <w:r>
        <w:rPr>
          <w:rFonts w:ascii="Times New Roman" w:hAnsi="Times New Roman"/>
          <w:color w:val="000000"/>
          <w:sz w:val="28"/>
        </w:rPr>
        <w:t xml:space="preserve">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трудовой морали, нравственных традициях трудовой деятельности, предпринимательства в России; в</w:t>
      </w:r>
      <w:r>
        <w:rPr>
          <w:rFonts w:ascii="Times New Roman" w:hAnsi="Times New Roman"/>
          <w:color w:val="000000"/>
          <w:sz w:val="28"/>
        </w:rPr>
        <w:t>ыражать нравственную ориентацию на трудолюбие, честный труд, уважение к труду, трудящимся, результатам труда;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основное с</w:t>
      </w:r>
      <w:r>
        <w:rPr>
          <w:rFonts w:ascii="Times New Roman" w:hAnsi="Times New Roman"/>
          <w:color w:val="000000"/>
          <w:sz w:val="28"/>
        </w:rPr>
        <w:t>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роль светской (гражданской) этики в становлении российской государственности;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</w:t>
      </w:r>
      <w:r>
        <w:rPr>
          <w:rFonts w:ascii="Times New Roman" w:hAnsi="Times New Roman"/>
          <w:color w:val="000000"/>
          <w:sz w:val="28"/>
        </w:rPr>
        <w:t>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нравственных поступков, </w:t>
      </w:r>
      <w:r>
        <w:rPr>
          <w:rFonts w:ascii="Times New Roman" w:hAnsi="Times New Roman"/>
          <w:color w:val="000000"/>
          <w:sz w:val="28"/>
        </w:rPr>
        <w:t>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человека, людей в обществе к ре</w:t>
      </w:r>
      <w:r>
        <w:rPr>
          <w:rFonts w:ascii="Times New Roman" w:hAnsi="Times New Roman"/>
          <w:color w:val="000000"/>
          <w:sz w:val="28"/>
        </w:rPr>
        <w:t xml:space="preserve">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hAnsi="Times New Roman"/>
          <w:color w:val="000000"/>
          <w:sz w:val="28"/>
        </w:rPr>
        <w:t>многорелигиозного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</w:t>
      </w:r>
      <w:r>
        <w:rPr>
          <w:rFonts w:ascii="Times New Roman" w:hAnsi="Times New Roman"/>
          <w:color w:val="000000"/>
          <w:sz w:val="28"/>
        </w:rPr>
        <w:t>иводить примеры сотрудничества последователей традиционных религий;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7664A" w:rsidRDefault="00067BF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своими словами понимание чело</w:t>
      </w:r>
      <w:r>
        <w:rPr>
          <w:rFonts w:ascii="Times New Roman" w:hAnsi="Times New Roman"/>
          <w:color w:val="000000"/>
          <w:sz w:val="28"/>
        </w:rPr>
        <w:t>веческого достоинства, ценности человеческой жизни в российской светской (гражданской) этике.</w:t>
      </w:r>
    </w:p>
    <w:p w:rsidR="00F7664A" w:rsidRDefault="00F7664A">
      <w:pPr>
        <w:spacing w:after="0" w:line="264" w:lineRule="auto"/>
        <w:ind w:left="120"/>
        <w:jc w:val="both"/>
      </w:pPr>
    </w:p>
    <w:p w:rsidR="00F7664A" w:rsidRDefault="00F7664A">
      <w:pPr>
        <w:sectPr w:rsidR="00F7664A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6686848"/>
    </w:p>
    <w:bookmarkEnd w:id="3"/>
    <w:p w:rsidR="00F7664A" w:rsidRDefault="00067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664A" w:rsidRDefault="00067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64A" w:rsidRDefault="00067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882"/>
        <w:gridCol w:w="1384"/>
        <w:gridCol w:w="1843"/>
        <w:gridCol w:w="1912"/>
        <w:gridCol w:w="2379"/>
      </w:tblGrid>
      <w:tr w:rsidR="00F7664A">
        <w:trPr>
          <w:trHeight w:val="144"/>
          <w:tblCellSpacing w:w="0" w:type="dxa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7664A" w:rsidRDefault="00F7664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64A" w:rsidRDefault="00F766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4A" w:rsidRDefault="00F766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4A" w:rsidRDefault="00F7664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64A" w:rsidRDefault="00F7664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64A" w:rsidRDefault="00F7664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64A" w:rsidRDefault="00F766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64A" w:rsidRDefault="00F7664A"/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и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>
            <w:pPr>
              <w:spacing w:after="0"/>
              <w:ind w:left="135"/>
            </w:pPr>
          </w:p>
        </w:tc>
      </w:tr>
      <w:tr w:rsidR="00F766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7664A" w:rsidRDefault="00067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7664A" w:rsidRDefault="00F7664A"/>
        </w:tc>
      </w:tr>
    </w:tbl>
    <w:p w:rsidR="00F7664A" w:rsidRDefault="00F7664A">
      <w:pPr>
        <w:sectPr w:rsidR="00F766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64A" w:rsidRDefault="00067BF7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F7664A" w:rsidRDefault="00067BF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23"/>
        <w:gridCol w:w="672"/>
        <w:gridCol w:w="2012"/>
        <w:gridCol w:w="2069"/>
        <w:gridCol w:w="1395"/>
        <w:gridCol w:w="4346"/>
      </w:tblGrid>
      <w:tr w:rsidR="00F7664A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F7664A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F7664A" w:rsidRDefault="00F76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7664A" w:rsidRDefault="00F76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F7664A" w:rsidRDefault="00F76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7664A" w:rsidRDefault="00F76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Этика-наука о нравственной жизни человека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Добрым жить на белом свете веселей</w:t>
            </w:r>
            <w:proofErr w:type="gramEnd"/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общения для всех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правил-добрые слова и поступки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http://orkce.apkpro.ru</w:t>
              </w:r>
            </w:hyperlink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интересен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Премудрости этикета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этикета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Простые школьные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домашние правила этикета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http://orkce.apkpro.ru</w:t>
              </w:r>
            </w:hyperlink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ручеек нашей речи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развитии добрых чувст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Природа-волшебные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двери к добру и доверию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http://orkce.apkpro.ru</w:t>
              </w:r>
            </w:hyperlink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Родины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протекает среди людей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быть коллективом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начинается с меня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класс-мои друзья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душевны вы и к этике не глухи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священна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рожден для добра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http://orkce.apkpro.ru</w:t>
              </w:r>
            </w:hyperlink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Милосердие-закон жизни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во благо себе и другим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Следовать нравственной установке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Достойно жить среди людей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понять и простить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простая этика поступков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источники преодоления обид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http://orkce.apkpro.ru</w:t>
              </w:r>
            </w:hyperlink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Ростки нравственного опыта поведения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Доброте сопутствует терпение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приставкой «со»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http://orkce.apkpro.ru</w:t>
              </w:r>
            </w:hyperlink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Родина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тебе рождается патриот и гражданин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Человек-чело века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обращённое к себе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664A" w:rsidRDefault="00F7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4A">
        <w:trPr>
          <w:tblCellSpacing w:w="15" w:type="dxa"/>
        </w:trPr>
        <w:tc>
          <w:tcPr>
            <w:tcW w:w="0" w:type="auto"/>
            <w:gridSpan w:val="7"/>
          </w:tcPr>
          <w:p w:rsidR="00F7664A" w:rsidRDefault="0006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F7664A">
        <w:trPr>
          <w:tblCellSpacing w:w="15" w:type="dxa"/>
        </w:trPr>
        <w:tc>
          <w:tcPr>
            <w:tcW w:w="0" w:type="auto"/>
            <w:gridSpan w:val="2"/>
          </w:tcPr>
          <w:p w:rsidR="00F7664A" w:rsidRDefault="0006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F7664A" w:rsidRDefault="0006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</w:tcPr>
          <w:p w:rsidR="00F7664A" w:rsidRDefault="00F76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664A" w:rsidRDefault="00F7664A">
      <w:pPr>
        <w:rPr>
          <w:rFonts w:ascii="Times New Roman" w:hAnsi="Times New Roman" w:cs="Times New Roman"/>
          <w:sz w:val="24"/>
          <w:szCs w:val="24"/>
        </w:rPr>
      </w:pPr>
    </w:p>
    <w:sectPr w:rsidR="00F766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F7" w:rsidRDefault="00067BF7">
      <w:pPr>
        <w:spacing w:line="240" w:lineRule="auto"/>
      </w:pPr>
      <w:r>
        <w:separator/>
      </w:r>
    </w:p>
  </w:endnote>
  <w:endnote w:type="continuationSeparator" w:id="0">
    <w:p w:rsidR="00067BF7" w:rsidRDefault="00067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F7" w:rsidRDefault="00067BF7">
      <w:pPr>
        <w:spacing w:after="0"/>
      </w:pPr>
      <w:r>
        <w:separator/>
      </w:r>
    </w:p>
  </w:footnote>
  <w:footnote w:type="continuationSeparator" w:id="0">
    <w:p w:rsidR="00067BF7" w:rsidRDefault="00067B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E6"/>
    <w:rsid w:val="00067BF7"/>
    <w:rsid w:val="00210B80"/>
    <w:rsid w:val="004B7527"/>
    <w:rsid w:val="007A28E6"/>
    <w:rsid w:val="008F11D8"/>
    <w:rsid w:val="00A45F49"/>
    <w:rsid w:val="00B1736C"/>
    <w:rsid w:val="00C74B87"/>
    <w:rsid w:val="00CF35BC"/>
    <w:rsid w:val="00F7664A"/>
    <w:rsid w:val="454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character" w:customStyle="1" w:styleId="c8">
    <w:name w:val="c8"/>
    <w:basedOn w:val="a0"/>
    <w:qFormat/>
  </w:style>
  <w:style w:type="paragraph" w:styleId="a6">
    <w:name w:val="Balloon Text"/>
    <w:basedOn w:val="a"/>
    <w:link w:val="a7"/>
    <w:uiPriority w:val="99"/>
    <w:semiHidden/>
    <w:unhideWhenUsed/>
    <w:rsid w:val="00A4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F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character" w:customStyle="1" w:styleId="c8">
    <w:name w:val="c8"/>
    <w:basedOn w:val="a0"/>
    <w:qFormat/>
  </w:style>
  <w:style w:type="paragraph" w:styleId="a6">
    <w:name w:val="Balloon Text"/>
    <w:basedOn w:val="a"/>
    <w:link w:val="a7"/>
    <w:uiPriority w:val="99"/>
    <w:semiHidden/>
    <w:unhideWhenUsed/>
    <w:rsid w:val="00A4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F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orkce.apkpro.ru&amp;sa=D&amp;ust=1605785005053000&amp;usg=AOvVaw2yHh_ROKxCJtRKvQ5J5v6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orkce.apkpro.ru&amp;sa=D&amp;ust=1605785005053000&amp;usg=AOvVaw2yHh_ROKxCJtRKvQ5J5v6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orkce.apkpro.ru&amp;sa=D&amp;ust=1605785005053000&amp;usg=AOvVaw2yHh_ROKxCJtRKvQ5J5v6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orkce.apkpro.ru&amp;sa=D&amp;ust=1605785005053000&amp;usg=AOvVaw2yHh_ROKxCJtRKvQ5J5v6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orkce.apkpro.ru&amp;sa=D&amp;ust=1605785005053000&amp;usg=AOvVaw2yHh_ROKxCJtRKvQ5J5v6p" TargetMode="External"/><Relationship Id="rId14" Type="http://schemas.openxmlformats.org/officeDocument/2006/relationships/hyperlink" Target="https://www.google.com/url?q=http://orkce.apkpro.ru&amp;sa=D&amp;ust=1605785005053000&amp;usg=AOvVaw2yHh_ROKxCJtRKvQ5J5v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2994</Words>
  <Characters>17067</Characters>
  <Application>Microsoft Office Word</Application>
  <DocSecurity>0</DocSecurity>
  <Lines>142</Lines>
  <Paragraphs>40</Paragraphs>
  <ScaleCrop>false</ScaleCrop>
  <Company/>
  <LinksUpToDate>false</LinksUpToDate>
  <CharactersWithSpaces>20021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Школа</cp:lastModifiedBy>
  <cp:revision>5</cp:revision>
  <dcterms:created xsi:type="dcterms:W3CDTF">2023-09-07T16:37:00Z</dcterms:created>
  <dcterms:modified xsi:type="dcterms:W3CDTF">2023-10-02T07:00:00Z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E5DB7173F4194C69AA66892975206D70_12</vt:lpwstr>
  </property>
</Properties>
</file>